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margin" w:tblpY="-2"/>
        <w:tblW w:w="15252" w:type="dxa"/>
        <w:tblLayout w:type="fixed"/>
        <w:tblLook w:val="04A0" w:firstRow="1" w:lastRow="0" w:firstColumn="1" w:lastColumn="0" w:noHBand="0" w:noVBand="1"/>
      </w:tblPr>
      <w:tblGrid>
        <w:gridCol w:w="2178"/>
        <w:gridCol w:w="2179"/>
        <w:gridCol w:w="2179"/>
        <w:gridCol w:w="2179"/>
        <w:gridCol w:w="2179"/>
        <w:gridCol w:w="2179"/>
        <w:gridCol w:w="2179"/>
      </w:tblGrid>
      <w:tr w:rsidR="00B70728" w:rsidRPr="00E0227B" w14:paraId="5A0AD92C" w14:textId="77777777" w:rsidTr="00013A22">
        <w:trPr>
          <w:trHeight w:val="283"/>
        </w:trPr>
        <w:tc>
          <w:tcPr>
            <w:tcW w:w="15252" w:type="dxa"/>
            <w:gridSpan w:val="7"/>
            <w:tcBorders>
              <w:top w:val="single" w:sz="24" w:space="0" w:color="auto"/>
            </w:tcBorders>
            <w:shd w:val="clear" w:color="auto" w:fill="FFFF74"/>
            <w:vAlign w:val="center"/>
          </w:tcPr>
          <w:p w14:paraId="47927E7A" w14:textId="5678F0E0" w:rsidR="00B70728" w:rsidRDefault="00B70728" w:rsidP="005F4EAF">
            <w:pPr>
              <w:spacing w:before="120" w:after="120"/>
              <w:ind w:left="57" w:right="57"/>
              <w:jc w:val="center"/>
              <w:rPr>
                <w:noProof/>
                <w:sz w:val="20"/>
                <w:szCs w:val="20"/>
                <w:lang w:val="de-DE"/>
              </w:rPr>
            </w:pPr>
            <w:r>
              <w:rPr>
                <w:b/>
                <w:bCs/>
                <w:color w:val="000000" w:themeColor="text1"/>
                <w:sz w:val="20"/>
                <w:szCs w:val="20"/>
                <w:lang w:val="de-DE"/>
              </w:rPr>
              <w:t xml:space="preserve">Ergänzung </w:t>
            </w:r>
            <w:r w:rsidR="005F4EAF">
              <w:rPr>
                <w:b/>
                <w:bCs/>
                <w:color w:val="000000" w:themeColor="text1"/>
                <w:sz w:val="20"/>
                <w:szCs w:val="20"/>
                <w:lang w:val="de-DE"/>
              </w:rPr>
              <w:t xml:space="preserve">zur </w:t>
            </w:r>
            <w:r w:rsidR="00F92998">
              <w:rPr>
                <w:b/>
                <w:bCs/>
                <w:color w:val="000000" w:themeColor="text1"/>
                <w:sz w:val="20"/>
                <w:szCs w:val="20"/>
                <w:lang w:val="de-DE"/>
              </w:rPr>
              <w:t xml:space="preserve">eigenen </w:t>
            </w:r>
            <w:r w:rsidR="005F4EAF">
              <w:rPr>
                <w:b/>
                <w:bCs/>
                <w:color w:val="000000" w:themeColor="text1"/>
                <w:sz w:val="20"/>
                <w:szCs w:val="20"/>
                <w:lang w:val="de-DE"/>
              </w:rPr>
              <w:t>Einschätzung der „Sonstigen Mitarbeit“ (</w:t>
            </w:r>
            <w:r>
              <w:rPr>
                <w:b/>
                <w:bCs/>
                <w:color w:val="000000" w:themeColor="text1"/>
                <w:sz w:val="20"/>
                <w:szCs w:val="20"/>
                <w:lang w:val="de-DE"/>
              </w:rPr>
              <w:t>SoMi</w:t>
            </w:r>
            <w:r w:rsidR="005F4EAF">
              <w:rPr>
                <w:b/>
                <w:bCs/>
                <w:color w:val="000000" w:themeColor="text1"/>
                <w:sz w:val="20"/>
                <w:szCs w:val="20"/>
                <w:lang w:val="de-DE"/>
              </w:rPr>
              <w:t>)</w:t>
            </w:r>
            <w:r w:rsidR="00F92998">
              <w:rPr>
                <w:b/>
                <w:bCs/>
                <w:color w:val="000000" w:themeColor="text1"/>
                <w:sz w:val="20"/>
                <w:szCs w:val="20"/>
                <w:lang w:val="de-DE"/>
              </w:rPr>
              <w:t>- Gesprächsgrundlage mi</w:t>
            </w:r>
            <w:r w:rsidR="00A676D4">
              <w:rPr>
                <w:b/>
                <w:bCs/>
                <w:color w:val="000000" w:themeColor="text1"/>
                <w:sz w:val="20"/>
                <w:szCs w:val="20"/>
                <w:lang w:val="de-DE"/>
              </w:rPr>
              <w:t>t</w:t>
            </w:r>
            <w:r w:rsidR="00F92998">
              <w:rPr>
                <w:b/>
                <w:bCs/>
                <w:color w:val="000000" w:themeColor="text1"/>
                <w:sz w:val="20"/>
                <w:szCs w:val="20"/>
                <w:lang w:val="de-DE"/>
              </w:rPr>
              <w:t xml:space="preserve"> der Lehrkraft</w:t>
            </w:r>
          </w:p>
        </w:tc>
      </w:tr>
      <w:tr w:rsidR="00B70728" w:rsidRPr="004D0C29" w14:paraId="35EFB1E7" w14:textId="77777777" w:rsidTr="005F4EAF">
        <w:trPr>
          <w:trHeight w:val="1858"/>
        </w:trPr>
        <w:tc>
          <w:tcPr>
            <w:tcW w:w="2178" w:type="dxa"/>
            <w:shd w:val="clear" w:color="auto" w:fill="FFFF74"/>
            <w:vAlign w:val="center"/>
          </w:tcPr>
          <w:p w14:paraId="2C3AFB50" w14:textId="426E761E" w:rsidR="00B70728" w:rsidRPr="004D0C29" w:rsidRDefault="00B70728" w:rsidP="00345EBC">
            <w:pPr>
              <w:spacing w:before="100" w:beforeAutospacing="1" w:after="120"/>
              <w:ind w:left="57" w:right="57"/>
              <w:rPr>
                <w:b/>
                <w:bCs/>
                <w:color w:val="000000" w:themeColor="text1"/>
                <w:sz w:val="18"/>
                <w:szCs w:val="18"/>
                <w:lang w:val="de-DE"/>
              </w:rPr>
            </w:pPr>
            <w:r w:rsidRPr="004D0C29">
              <w:rPr>
                <w:b/>
                <w:bCs/>
                <w:color w:val="000000" w:themeColor="text1"/>
                <w:sz w:val="18"/>
                <w:szCs w:val="18"/>
                <w:lang w:val="de-DE"/>
              </w:rPr>
              <w:t>Kooperative Lernformen</w:t>
            </w:r>
            <w:r w:rsidR="005F4EAF">
              <w:rPr>
                <w:b/>
                <w:bCs/>
                <w:color w:val="000000" w:themeColor="text1"/>
                <w:sz w:val="18"/>
                <w:szCs w:val="18"/>
                <w:lang w:val="de-DE"/>
              </w:rPr>
              <w:t>, sofern ich daran teilnehmen kann</w:t>
            </w:r>
          </w:p>
        </w:tc>
        <w:tc>
          <w:tcPr>
            <w:tcW w:w="2179" w:type="dxa"/>
            <w:shd w:val="clear" w:color="auto" w:fill="FFFFD1"/>
          </w:tcPr>
          <w:p w14:paraId="6DC7EDFF" w14:textId="7D22B235" w:rsidR="00B70728" w:rsidRPr="004D0C29" w:rsidRDefault="005F4EAF" w:rsidP="00345EBC">
            <w:pPr>
              <w:spacing w:before="100" w:beforeAutospacing="1" w:after="120"/>
              <w:ind w:left="57" w:right="57"/>
              <w:rPr>
                <w:noProof/>
                <w:sz w:val="16"/>
                <w:szCs w:val="16"/>
                <w:lang w:val="de-DE"/>
              </w:rPr>
            </w:pPr>
            <w:r>
              <w:rPr>
                <w:noProof/>
                <w:sz w:val="16"/>
                <w:szCs w:val="16"/>
              </w:rPr>
              <mc:AlternateContent>
                <mc:Choice Requires="wpg">
                  <w:drawing>
                    <wp:anchor distT="0" distB="0" distL="114300" distR="114300" simplePos="0" relativeHeight="251666454" behindDoc="0" locked="0" layoutInCell="1" allowOverlap="1" wp14:anchorId="62CCBD76" wp14:editId="05043BEF">
                      <wp:simplePos x="0" y="0"/>
                      <wp:positionH relativeFrom="column">
                        <wp:posOffset>1083310</wp:posOffset>
                      </wp:positionH>
                      <wp:positionV relativeFrom="paragraph">
                        <wp:posOffset>951069</wp:posOffset>
                      </wp:positionV>
                      <wp:extent cx="7105650" cy="178435"/>
                      <wp:effectExtent l="57150" t="19050" r="19050" b="88265"/>
                      <wp:wrapNone/>
                      <wp:docPr id="39687453" name="Gruppieren 25"/>
                      <wp:cNvGraphicFramePr/>
                      <a:graphic xmlns:a="http://schemas.openxmlformats.org/drawingml/2006/main">
                        <a:graphicData uri="http://schemas.microsoft.com/office/word/2010/wordprocessingGroup">
                          <wpg:wgp>
                            <wpg:cNvGrpSpPr/>
                            <wpg:grpSpPr>
                              <a:xfrm>
                                <a:off x="0" y="0"/>
                                <a:ext cx="7105650" cy="178435"/>
                                <a:chOff x="0" y="0"/>
                                <a:chExt cx="7105967" cy="178955"/>
                              </a:xfrm>
                            </wpg:grpSpPr>
                            <wps:wsp>
                              <wps:cNvPr id="1611933748" name="Oval 3"/>
                              <wps:cNvSpPr/>
                              <wps:spPr>
                                <a:xfrm>
                                  <a:off x="0"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16290" name="Oval 3"/>
                              <wps:cNvSpPr/>
                              <wps:spPr>
                                <a:xfrm>
                                  <a:off x="1371600"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29060" name="Oval 3"/>
                              <wps:cNvSpPr/>
                              <wps:spPr>
                                <a:xfrm>
                                  <a:off x="2760453"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210630" name="Oval 3"/>
                              <wps:cNvSpPr/>
                              <wps:spPr>
                                <a:xfrm>
                                  <a:off x="4149306"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082022" name="Oval 3"/>
                              <wps:cNvSpPr/>
                              <wps:spPr>
                                <a:xfrm>
                                  <a:off x="5512279"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855484" name="Oval 3"/>
                              <wps:cNvSpPr/>
                              <wps:spPr>
                                <a:xfrm>
                                  <a:off x="6935638"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FF5686" id="Gruppieren 25" o:spid="_x0000_s1026" style="position:absolute;margin-left:85.3pt;margin-top:74.9pt;width:559.5pt;height:14.05pt;z-index:251666454" coordsize="7105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">
                      <v:oval id="Oval 3" o:spid="_x0000_s1027" style="position:absolute;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" filled="f" strokecolor="black [3213]">
                        <v:shadow on="t" color="black" opacity="22937f" origin=",.5" offset="0,.63889mm"/>
                      </v:oval>
                      <v:oval id="Oval 3" o:spid="_x0000_s1028" style="position:absolute;left:1371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" filled="f" strokecolor="black [3213]">
                        <v:shadow on="t" color="black" opacity="22937f" origin=",.5" offset="0,.63889mm"/>
                      </v:oval>
                      <v:oval id="Oval 3" o:spid="_x0000_s1029" style="position:absolute;left:27604;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" filled="f" strokecolor="black [3213]">
                        <v:shadow on="t" color="black" opacity="22937f" origin=",.5" offset="0,.63889mm"/>
                      </v:oval>
                      <v:oval id="Oval 3" o:spid="_x0000_s1030" style="position:absolute;left:41493;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" filled="f" strokecolor="black [3213]">
                        <v:shadow on="t" color="black" opacity="22937f" origin=",.5" offset="0,.63889mm"/>
                      </v:oval>
                      <v:oval id="Oval 3" o:spid="_x0000_s1031" style="position:absolute;left:55122;width:1704;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" filled="f" strokecolor="black [3213]">
                        <v:shadow on="t" color="black" opacity="22937f" origin=",.5" offset="0,.63889mm"/>
                      </v:oval>
                      <v:oval id="Oval 3" o:spid="_x0000_s1032" style="position:absolute;left:69356;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" filled="f" strokecolor="black [3213]">
                        <v:shadow on="t" color="black" opacity="22937f" origin=",.5" offset="0,.63889mm"/>
                      </v:oval>
                    </v:group>
                  </w:pict>
                </mc:Fallback>
              </mc:AlternateContent>
            </w:r>
            <w:r w:rsidR="00141529" w:rsidRPr="004D0C29">
              <w:rPr>
                <w:noProof/>
                <w:sz w:val="16"/>
                <w:szCs w:val="16"/>
              </w:rPr>
              <w:t xml:space="preserve">Ich beteilige mich </w:t>
            </w:r>
            <w:r>
              <w:rPr>
                <w:noProof/>
                <w:sz w:val="16"/>
                <w:szCs w:val="16"/>
              </w:rPr>
              <w:t>sehr engagiert</w:t>
            </w:r>
            <w:r w:rsidR="00141529" w:rsidRPr="004D0C29">
              <w:rPr>
                <w:noProof/>
                <w:sz w:val="16"/>
                <w:szCs w:val="16"/>
              </w:rPr>
              <w:t xml:space="preserve">, bringe </w:t>
            </w:r>
            <w:r>
              <w:rPr>
                <w:noProof/>
                <w:sz w:val="16"/>
                <w:szCs w:val="16"/>
              </w:rPr>
              <w:t xml:space="preserve">oftmals </w:t>
            </w:r>
            <w:r w:rsidR="00141529" w:rsidRPr="004D0C29">
              <w:rPr>
                <w:noProof/>
                <w:sz w:val="16"/>
                <w:szCs w:val="16"/>
              </w:rPr>
              <w:t xml:space="preserve">eigene Ideen ein und fördere die Diskussion. Ich höre </w:t>
            </w:r>
            <w:r>
              <w:rPr>
                <w:noProof/>
                <w:sz w:val="16"/>
                <w:szCs w:val="16"/>
              </w:rPr>
              <w:t>a</w:t>
            </w:r>
            <w:r w:rsidR="00141529" w:rsidRPr="004D0C29">
              <w:rPr>
                <w:noProof/>
                <w:sz w:val="16"/>
                <w:szCs w:val="16"/>
              </w:rPr>
              <w:t>nderen zu</w:t>
            </w:r>
            <w:r>
              <w:rPr>
                <w:noProof/>
                <w:sz w:val="16"/>
                <w:szCs w:val="16"/>
              </w:rPr>
              <w:t xml:space="preserve">, </w:t>
            </w:r>
            <w:r w:rsidR="00141529" w:rsidRPr="004D0C29">
              <w:rPr>
                <w:noProof/>
                <w:sz w:val="16"/>
                <w:szCs w:val="16"/>
              </w:rPr>
              <w:t>respektiere deren Meinungen</w:t>
            </w:r>
            <w:r>
              <w:rPr>
                <w:noProof/>
                <w:sz w:val="16"/>
                <w:szCs w:val="16"/>
              </w:rPr>
              <w:t xml:space="preserve"> und lasse auch deren Ideen gelten.</w:t>
            </w:r>
          </w:p>
        </w:tc>
        <w:tc>
          <w:tcPr>
            <w:tcW w:w="2179" w:type="dxa"/>
            <w:shd w:val="clear" w:color="auto" w:fill="FFFFD1"/>
          </w:tcPr>
          <w:p w14:paraId="2A0249D9" w14:textId="7E74F595" w:rsidR="00B70728" w:rsidRPr="004D0C29" w:rsidRDefault="00141529" w:rsidP="00345EBC">
            <w:pPr>
              <w:spacing w:before="100" w:beforeAutospacing="1" w:after="120"/>
              <w:ind w:left="57" w:right="57"/>
              <w:rPr>
                <w:noProof/>
                <w:sz w:val="16"/>
                <w:szCs w:val="16"/>
                <w:lang w:val="de-DE"/>
              </w:rPr>
            </w:pPr>
            <w:r w:rsidRPr="004D0C29">
              <w:rPr>
                <w:noProof/>
                <w:sz w:val="16"/>
                <w:szCs w:val="16"/>
              </w:rPr>
              <w:t>Ich beteilige mich aktiv und konstruktiv, zeig</w:t>
            </w:r>
            <w:r w:rsidR="00917BF5" w:rsidRPr="004D0C29">
              <w:rPr>
                <w:noProof/>
                <w:sz w:val="16"/>
                <w:szCs w:val="16"/>
              </w:rPr>
              <w:t xml:space="preserve">e </w:t>
            </w:r>
            <w:r w:rsidRPr="004D0C29">
              <w:rPr>
                <w:noProof/>
                <w:sz w:val="16"/>
                <w:szCs w:val="16"/>
              </w:rPr>
              <w:t xml:space="preserve">Interesse an den Ideen </w:t>
            </w:r>
            <w:r w:rsidR="005F4EAF">
              <w:rPr>
                <w:noProof/>
                <w:sz w:val="16"/>
                <w:szCs w:val="16"/>
              </w:rPr>
              <w:t xml:space="preserve">anderer </w:t>
            </w:r>
            <w:r w:rsidRPr="004D0C29">
              <w:rPr>
                <w:noProof/>
                <w:sz w:val="16"/>
                <w:szCs w:val="16"/>
              </w:rPr>
              <w:t>und trage zur Lösung der Aufgaben bei.</w:t>
            </w:r>
          </w:p>
        </w:tc>
        <w:tc>
          <w:tcPr>
            <w:tcW w:w="2179" w:type="dxa"/>
            <w:shd w:val="clear" w:color="auto" w:fill="FFFFD1"/>
          </w:tcPr>
          <w:p w14:paraId="34D7C733" w14:textId="20003387" w:rsidR="004D0C29" w:rsidRPr="004D0C29" w:rsidRDefault="00141529" w:rsidP="00345EBC">
            <w:pPr>
              <w:spacing w:before="100" w:beforeAutospacing="1" w:after="120"/>
              <w:ind w:left="57" w:right="57"/>
              <w:rPr>
                <w:noProof/>
                <w:sz w:val="16"/>
                <w:szCs w:val="16"/>
                <w:lang w:val="de-DE"/>
              </w:rPr>
            </w:pPr>
            <w:r w:rsidRPr="004D0C29">
              <w:rPr>
                <w:noProof/>
                <w:sz w:val="16"/>
                <w:szCs w:val="16"/>
              </w:rPr>
              <w:t>Ich beteilige mich</w:t>
            </w:r>
            <w:r w:rsidR="00A85A23" w:rsidRPr="004D0C29">
              <w:rPr>
                <w:noProof/>
                <w:sz w:val="16"/>
                <w:szCs w:val="16"/>
              </w:rPr>
              <w:t xml:space="preserve"> und </w:t>
            </w:r>
            <w:r w:rsidRPr="004D0C29">
              <w:rPr>
                <w:noProof/>
                <w:sz w:val="16"/>
                <w:szCs w:val="16"/>
              </w:rPr>
              <w:t xml:space="preserve">bringe Ideen </w:t>
            </w:r>
            <w:r w:rsidR="00C243BD" w:rsidRPr="004D0C29">
              <w:rPr>
                <w:noProof/>
                <w:sz w:val="16"/>
                <w:szCs w:val="16"/>
              </w:rPr>
              <w:t xml:space="preserve">prinzipiell </w:t>
            </w:r>
            <w:r w:rsidRPr="004D0C29">
              <w:rPr>
                <w:noProof/>
                <w:sz w:val="16"/>
                <w:szCs w:val="16"/>
              </w:rPr>
              <w:t>ein, auch wenn ich manchmal Schwierigkeiten habe, mich klar auszudrücken</w:t>
            </w:r>
            <w:r w:rsidR="007A154E" w:rsidRPr="004D0C29">
              <w:rPr>
                <w:noProof/>
                <w:sz w:val="16"/>
                <w:szCs w:val="16"/>
              </w:rPr>
              <w:t xml:space="preserve"> oder lieber </w:t>
            </w:r>
            <w:r w:rsidR="005F4EAF">
              <w:rPr>
                <w:noProof/>
                <w:sz w:val="16"/>
                <w:szCs w:val="16"/>
              </w:rPr>
              <w:t>a</w:t>
            </w:r>
            <w:r w:rsidR="007A154E" w:rsidRPr="004D0C29">
              <w:rPr>
                <w:noProof/>
                <w:sz w:val="16"/>
                <w:szCs w:val="16"/>
              </w:rPr>
              <w:t>ndere voran gehen lasse</w:t>
            </w:r>
            <w:r w:rsidRPr="004D0C29">
              <w:rPr>
                <w:noProof/>
                <w:sz w:val="16"/>
                <w:szCs w:val="16"/>
              </w:rPr>
              <w:t>.</w:t>
            </w:r>
          </w:p>
        </w:tc>
        <w:tc>
          <w:tcPr>
            <w:tcW w:w="2179" w:type="dxa"/>
            <w:shd w:val="clear" w:color="auto" w:fill="FFFFD1"/>
          </w:tcPr>
          <w:p w14:paraId="5501C04D" w14:textId="60FD7FFB" w:rsidR="00B70728" w:rsidRPr="004D0C29" w:rsidRDefault="00141529" w:rsidP="00345EBC">
            <w:pPr>
              <w:spacing w:before="100" w:beforeAutospacing="1" w:after="120"/>
              <w:ind w:left="57" w:right="57"/>
              <w:rPr>
                <w:noProof/>
                <w:sz w:val="16"/>
                <w:szCs w:val="16"/>
                <w:lang w:val="de-DE"/>
              </w:rPr>
            </w:pPr>
            <w:r w:rsidRPr="004D0C29">
              <w:rPr>
                <w:noProof/>
                <w:sz w:val="16"/>
                <w:szCs w:val="16"/>
              </w:rPr>
              <w:t xml:space="preserve">Ich beiteilige mich, aber meine Beiträge sind oft begrenzt oder </w:t>
            </w:r>
            <w:r w:rsidR="007A154E" w:rsidRPr="004D0C29">
              <w:rPr>
                <w:noProof/>
                <w:sz w:val="16"/>
                <w:szCs w:val="16"/>
              </w:rPr>
              <w:t xml:space="preserve">vielleicht für andere auch </w:t>
            </w:r>
            <w:r w:rsidRPr="004D0C29">
              <w:rPr>
                <w:noProof/>
                <w:sz w:val="16"/>
                <w:szCs w:val="16"/>
              </w:rPr>
              <w:t xml:space="preserve">unklar. Ich führe eher aus und übernehme </w:t>
            </w:r>
            <w:r w:rsidR="00A649C4" w:rsidRPr="004D0C29">
              <w:rPr>
                <w:noProof/>
                <w:sz w:val="16"/>
                <w:szCs w:val="16"/>
              </w:rPr>
              <w:t>weniger Verantwortung.</w:t>
            </w:r>
          </w:p>
        </w:tc>
        <w:tc>
          <w:tcPr>
            <w:tcW w:w="2179" w:type="dxa"/>
            <w:shd w:val="clear" w:color="auto" w:fill="FFFFD1"/>
          </w:tcPr>
          <w:p w14:paraId="3F3B1C78" w14:textId="51C613F7" w:rsidR="00B70728" w:rsidRPr="004D0C29" w:rsidRDefault="00A649C4" w:rsidP="00345EBC">
            <w:pPr>
              <w:spacing w:before="100" w:beforeAutospacing="1" w:after="120"/>
              <w:ind w:left="57" w:right="57"/>
              <w:rPr>
                <w:noProof/>
                <w:sz w:val="16"/>
                <w:szCs w:val="16"/>
                <w:lang w:val="de-DE"/>
              </w:rPr>
            </w:pPr>
            <w:r w:rsidRPr="004D0C29">
              <w:rPr>
                <w:noProof/>
                <w:sz w:val="16"/>
                <w:szCs w:val="16"/>
                <w:lang w:val="de-DE"/>
              </w:rPr>
              <w:t>Ich</w:t>
            </w:r>
            <w:r w:rsidR="00141529" w:rsidRPr="004D0C29">
              <w:rPr>
                <w:noProof/>
                <w:sz w:val="16"/>
                <w:szCs w:val="16"/>
              </w:rPr>
              <w:t xml:space="preserve"> beteilig</w:t>
            </w:r>
            <w:r w:rsidRPr="004D0C29">
              <w:rPr>
                <w:noProof/>
                <w:sz w:val="16"/>
                <w:szCs w:val="16"/>
              </w:rPr>
              <w:t>e</w:t>
            </w:r>
            <w:r w:rsidR="00141529" w:rsidRPr="004D0C29">
              <w:rPr>
                <w:noProof/>
                <w:sz w:val="16"/>
                <w:szCs w:val="16"/>
              </w:rPr>
              <w:t xml:space="preserve"> </w:t>
            </w:r>
            <w:r w:rsidRPr="004D0C29">
              <w:rPr>
                <w:noProof/>
                <w:sz w:val="16"/>
                <w:szCs w:val="16"/>
              </w:rPr>
              <w:t>m</w:t>
            </w:r>
            <w:r w:rsidR="00141529" w:rsidRPr="004D0C29">
              <w:rPr>
                <w:noProof/>
                <w:sz w:val="16"/>
                <w:szCs w:val="16"/>
              </w:rPr>
              <w:t>ich nur sehr wenig, hör</w:t>
            </w:r>
            <w:r w:rsidRPr="004D0C29">
              <w:rPr>
                <w:noProof/>
                <w:sz w:val="16"/>
                <w:szCs w:val="16"/>
              </w:rPr>
              <w:t>e</w:t>
            </w:r>
            <w:r w:rsidR="00141529" w:rsidRPr="004D0C29">
              <w:rPr>
                <w:noProof/>
                <w:sz w:val="16"/>
                <w:szCs w:val="16"/>
              </w:rPr>
              <w:t xml:space="preserve"> oft nicht zu und tr</w:t>
            </w:r>
            <w:r w:rsidRPr="004D0C29">
              <w:rPr>
                <w:noProof/>
                <w:sz w:val="16"/>
                <w:szCs w:val="16"/>
              </w:rPr>
              <w:t>a</w:t>
            </w:r>
            <w:r w:rsidR="00141529" w:rsidRPr="004D0C29">
              <w:rPr>
                <w:noProof/>
                <w:sz w:val="16"/>
                <w:szCs w:val="16"/>
              </w:rPr>
              <w:t>g</w:t>
            </w:r>
            <w:r w:rsidRPr="004D0C29">
              <w:rPr>
                <w:noProof/>
                <w:sz w:val="16"/>
                <w:szCs w:val="16"/>
              </w:rPr>
              <w:t>e</w:t>
            </w:r>
            <w:r w:rsidR="00141529" w:rsidRPr="004D0C29">
              <w:rPr>
                <w:noProof/>
                <w:sz w:val="16"/>
                <w:szCs w:val="16"/>
              </w:rPr>
              <w:t xml:space="preserve"> wenig zur Aufgabenbewältigung bei.</w:t>
            </w:r>
          </w:p>
        </w:tc>
        <w:tc>
          <w:tcPr>
            <w:tcW w:w="2179" w:type="dxa"/>
            <w:shd w:val="clear" w:color="auto" w:fill="FFFFD1"/>
          </w:tcPr>
          <w:p w14:paraId="59C000E8" w14:textId="091170D8" w:rsidR="00B70728" w:rsidRPr="004D0C29" w:rsidRDefault="00A649C4" w:rsidP="00345EBC">
            <w:pPr>
              <w:spacing w:before="100" w:beforeAutospacing="1" w:after="120"/>
              <w:ind w:left="57" w:right="57"/>
              <w:rPr>
                <w:noProof/>
                <w:sz w:val="16"/>
                <w:szCs w:val="16"/>
                <w:lang w:val="de-DE"/>
              </w:rPr>
            </w:pPr>
            <w:r w:rsidRPr="004D0C29">
              <w:rPr>
                <w:noProof/>
                <w:sz w:val="16"/>
                <w:szCs w:val="16"/>
                <w:lang w:val="de-DE"/>
              </w:rPr>
              <w:t>Ich</w:t>
            </w:r>
            <w:r w:rsidR="00141529" w:rsidRPr="004D0C29">
              <w:rPr>
                <w:noProof/>
                <w:sz w:val="16"/>
                <w:szCs w:val="16"/>
              </w:rPr>
              <w:t xml:space="preserve"> arbeite kaum mit anderen zusammen und erschwer</w:t>
            </w:r>
            <w:r w:rsidRPr="004D0C29">
              <w:rPr>
                <w:noProof/>
                <w:sz w:val="16"/>
                <w:szCs w:val="16"/>
              </w:rPr>
              <w:t>e</w:t>
            </w:r>
            <w:r w:rsidR="00141529" w:rsidRPr="004D0C29">
              <w:rPr>
                <w:noProof/>
                <w:sz w:val="16"/>
                <w:szCs w:val="16"/>
              </w:rPr>
              <w:t xml:space="preserve"> den Arbeitsprozess durch fehlende Kooperation</w:t>
            </w:r>
            <w:r w:rsidR="005F4EAF">
              <w:rPr>
                <w:noProof/>
                <w:sz w:val="16"/>
                <w:szCs w:val="16"/>
              </w:rPr>
              <w:t xml:space="preserve">, kontraproduktives oder </w:t>
            </w:r>
            <w:r w:rsidR="00141529" w:rsidRPr="004D0C29">
              <w:rPr>
                <w:noProof/>
                <w:sz w:val="16"/>
                <w:szCs w:val="16"/>
              </w:rPr>
              <w:t>oder passives Verhalten.</w:t>
            </w:r>
          </w:p>
        </w:tc>
      </w:tr>
      <w:tr w:rsidR="00B70728" w:rsidRPr="004D0C29" w14:paraId="074DBB36" w14:textId="77777777" w:rsidTr="00141529">
        <w:trPr>
          <w:trHeight w:val="1110"/>
        </w:trPr>
        <w:tc>
          <w:tcPr>
            <w:tcW w:w="2178" w:type="dxa"/>
            <w:shd w:val="clear" w:color="auto" w:fill="FFFF74"/>
            <w:vAlign w:val="center"/>
          </w:tcPr>
          <w:p w14:paraId="60BB588C" w14:textId="7E197045" w:rsidR="00B70728" w:rsidRPr="0029028C" w:rsidRDefault="00B70728" w:rsidP="00345EBC">
            <w:pPr>
              <w:spacing w:before="100" w:beforeAutospacing="1" w:after="120"/>
              <w:ind w:left="57" w:right="57"/>
              <w:rPr>
                <w:b/>
                <w:bCs/>
                <w:color w:val="000000" w:themeColor="text1"/>
                <w:sz w:val="18"/>
                <w:szCs w:val="18"/>
                <w:lang w:val="de-DE"/>
              </w:rPr>
            </w:pPr>
            <w:r w:rsidRPr="0029028C">
              <w:rPr>
                <w:b/>
                <w:bCs/>
                <w:color w:val="000000" w:themeColor="text1"/>
                <w:sz w:val="18"/>
                <w:szCs w:val="18"/>
                <w:lang w:val="de-DE"/>
              </w:rPr>
              <w:t>Experimentieren</w:t>
            </w:r>
          </w:p>
        </w:tc>
        <w:tc>
          <w:tcPr>
            <w:tcW w:w="2179" w:type="dxa"/>
            <w:shd w:val="clear" w:color="auto" w:fill="FFFFD1"/>
          </w:tcPr>
          <w:p w14:paraId="0E40CF53" w14:textId="34B06742" w:rsidR="00B70728" w:rsidRPr="004D0C29" w:rsidRDefault="00F92998" w:rsidP="00345EBC">
            <w:pPr>
              <w:spacing w:before="100" w:beforeAutospacing="1" w:after="120"/>
              <w:ind w:left="57" w:right="57"/>
              <w:rPr>
                <w:noProof/>
                <w:sz w:val="16"/>
                <w:szCs w:val="16"/>
                <w:lang w:val="de-DE"/>
              </w:rPr>
            </w:pPr>
            <w:r>
              <w:rPr>
                <w:noProof/>
                <w:sz w:val="16"/>
                <w:szCs w:val="16"/>
              </w:rPr>
              <mc:AlternateContent>
                <mc:Choice Requires="wpg">
                  <w:drawing>
                    <wp:anchor distT="0" distB="0" distL="114300" distR="114300" simplePos="0" relativeHeight="251664406" behindDoc="0" locked="0" layoutInCell="1" allowOverlap="1" wp14:anchorId="35FAD574" wp14:editId="444F3A98">
                      <wp:simplePos x="0" y="0"/>
                      <wp:positionH relativeFrom="column">
                        <wp:posOffset>1083310</wp:posOffset>
                      </wp:positionH>
                      <wp:positionV relativeFrom="paragraph">
                        <wp:posOffset>1781175</wp:posOffset>
                      </wp:positionV>
                      <wp:extent cx="7105650" cy="178435"/>
                      <wp:effectExtent l="57150" t="19050" r="19050" b="88265"/>
                      <wp:wrapNone/>
                      <wp:docPr id="531108284" name="Gruppieren 25"/>
                      <wp:cNvGraphicFramePr/>
                      <a:graphic xmlns:a="http://schemas.openxmlformats.org/drawingml/2006/main">
                        <a:graphicData uri="http://schemas.microsoft.com/office/word/2010/wordprocessingGroup">
                          <wpg:wgp>
                            <wpg:cNvGrpSpPr/>
                            <wpg:grpSpPr>
                              <a:xfrm>
                                <a:off x="0" y="0"/>
                                <a:ext cx="7105650" cy="178435"/>
                                <a:chOff x="0" y="0"/>
                                <a:chExt cx="7105967" cy="178955"/>
                              </a:xfrm>
                            </wpg:grpSpPr>
                            <wps:wsp>
                              <wps:cNvPr id="804879335" name="Oval 3"/>
                              <wps:cNvSpPr/>
                              <wps:spPr>
                                <a:xfrm>
                                  <a:off x="0"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9408834" name="Oval 3"/>
                              <wps:cNvSpPr/>
                              <wps:spPr>
                                <a:xfrm>
                                  <a:off x="1371600"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806208" name="Oval 3"/>
                              <wps:cNvSpPr/>
                              <wps:spPr>
                                <a:xfrm>
                                  <a:off x="2760453"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536288" name="Oval 3"/>
                              <wps:cNvSpPr/>
                              <wps:spPr>
                                <a:xfrm>
                                  <a:off x="4149306"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185255" name="Oval 3"/>
                              <wps:cNvSpPr/>
                              <wps:spPr>
                                <a:xfrm>
                                  <a:off x="5512279"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867165" name="Oval 3"/>
                              <wps:cNvSpPr/>
                              <wps:spPr>
                                <a:xfrm>
                                  <a:off x="6935638"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CA8266" id="Gruppieren 25" o:spid="_x0000_s1026" style="position:absolute;margin-left:85.3pt;margin-top:140.25pt;width:559.5pt;height:14.05pt;z-index:251664406" coordsize="7105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">
                      <v:oval id="Oval 3" o:spid="_x0000_s1027" style="position:absolute;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" filled="f" strokecolor="black [3213]">
                        <v:shadow on="t" color="black" opacity="22937f" origin=",.5" offset="0,.63889mm"/>
                      </v:oval>
                      <v:oval id="Oval 3" o:spid="_x0000_s1028" style="position:absolute;left:1371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" filled="f" strokecolor="black [3213]">
                        <v:shadow on="t" color="black" opacity="22937f" origin=",.5" offset="0,.63889mm"/>
                      </v:oval>
                      <v:oval id="Oval 3" o:spid="_x0000_s1029" style="position:absolute;left:27604;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" filled="f" strokecolor="black [3213]">
                        <v:shadow on="t" color="black" opacity="22937f" origin=",.5" offset="0,.63889mm"/>
                      </v:oval>
                      <v:oval id="Oval 3" o:spid="_x0000_s1030" style="position:absolute;left:41493;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" filled="f" strokecolor="black [3213]">
                        <v:shadow on="t" color="black" opacity="22937f" origin=",.5" offset="0,.63889mm"/>
                      </v:oval>
                      <v:oval id="Oval 3" o:spid="_x0000_s1031" style="position:absolute;left:55122;width:1704;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" filled="f" strokecolor="black [3213]">
                        <v:shadow on="t" color="black" opacity="22937f" origin=",.5" offset="0,.63889mm"/>
                      </v:oval>
                      <v:oval id="Oval 3" o:spid="_x0000_s1032" style="position:absolute;left:69356;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" filled="f" strokecolor="black [3213]">
                        <v:shadow on="t" color="black" opacity="22937f" origin=",.5" offset="0,.63889mm"/>
                      </v:oval>
                    </v:group>
                  </w:pict>
                </mc:Fallback>
              </mc:AlternateContent>
            </w:r>
            <w:r w:rsidR="00316513" w:rsidRPr="004D0C29">
              <w:rPr>
                <w:noProof/>
                <w:sz w:val="16"/>
                <w:szCs w:val="16"/>
              </w:rPr>
              <w:t>Ich führe Experimente nach Anleitung sicher, sauber und vollkommen selbstständig durch. Ich entwickle darüber hinaus eigenständig Experimente</w:t>
            </w:r>
            <w:r w:rsidR="005F4EAF">
              <w:rPr>
                <w:noProof/>
                <w:sz w:val="16"/>
                <w:szCs w:val="16"/>
              </w:rPr>
              <w:t xml:space="preserve">, die </w:t>
            </w:r>
            <w:r w:rsidR="00316513" w:rsidRPr="004D0C29">
              <w:rPr>
                <w:noProof/>
                <w:sz w:val="16"/>
                <w:szCs w:val="16"/>
              </w:rPr>
              <w:t xml:space="preserve">zu </w:t>
            </w:r>
            <w:r w:rsidR="005F4EAF">
              <w:rPr>
                <w:noProof/>
                <w:sz w:val="16"/>
                <w:szCs w:val="16"/>
              </w:rPr>
              <w:t>Fragestellungen</w:t>
            </w:r>
            <w:r w:rsidR="00316513" w:rsidRPr="004D0C29">
              <w:rPr>
                <w:noProof/>
                <w:sz w:val="16"/>
                <w:szCs w:val="16"/>
              </w:rPr>
              <w:t>stellungen</w:t>
            </w:r>
            <w:r w:rsidR="005F4EAF">
              <w:rPr>
                <w:noProof/>
                <w:sz w:val="16"/>
                <w:szCs w:val="16"/>
              </w:rPr>
              <w:t xml:space="preserve"> problemlösend passen</w:t>
            </w:r>
            <w:r w:rsidR="00316513" w:rsidRPr="004D0C29">
              <w:rPr>
                <w:noProof/>
                <w:sz w:val="16"/>
                <w:szCs w:val="16"/>
              </w:rPr>
              <w:t>. Meine Beobachtungen dokumentiere ich detailliert, präzise sowie fachsprachlich korrekt und ziehe daraus tiefgehende, logische Schlussfolgerungen</w:t>
            </w:r>
            <w:r>
              <w:rPr>
                <w:noProof/>
                <w:sz w:val="16"/>
                <w:szCs w:val="16"/>
              </w:rPr>
              <w:t>.</w:t>
            </w:r>
          </w:p>
        </w:tc>
        <w:tc>
          <w:tcPr>
            <w:tcW w:w="2179" w:type="dxa"/>
            <w:shd w:val="clear" w:color="auto" w:fill="FFFFD1"/>
          </w:tcPr>
          <w:p w14:paraId="675E5C2C" w14:textId="38B9B992" w:rsidR="00B70728" w:rsidRPr="004D0C29" w:rsidRDefault="00316513" w:rsidP="00345EBC">
            <w:pPr>
              <w:spacing w:before="100" w:beforeAutospacing="1" w:after="120"/>
              <w:ind w:left="57" w:right="57"/>
              <w:rPr>
                <w:noProof/>
                <w:sz w:val="16"/>
                <w:szCs w:val="16"/>
                <w:lang w:val="de-DE"/>
              </w:rPr>
            </w:pPr>
            <w:r w:rsidRPr="004D0C29">
              <w:rPr>
                <w:noProof/>
                <w:sz w:val="16"/>
                <w:szCs w:val="16"/>
              </w:rPr>
              <w:t>Ich führe Experimente nach Anleitung sicher und sauber durch. Ich kann eigene Ideen für Experimente zu Problemstellungen entwickeln. Beobachtungen dokumentiere ich klar und strukturiert und leite daraus korrekte Schlussfolgerungen und Erkenntnisse ab</w:t>
            </w:r>
          </w:p>
        </w:tc>
        <w:tc>
          <w:tcPr>
            <w:tcW w:w="2179" w:type="dxa"/>
            <w:shd w:val="clear" w:color="auto" w:fill="FFFFD1"/>
          </w:tcPr>
          <w:p w14:paraId="2A02E697" w14:textId="35855F9A" w:rsidR="00B70728" w:rsidRPr="004D0C29" w:rsidRDefault="00316513" w:rsidP="00345EBC">
            <w:pPr>
              <w:spacing w:before="100" w:beforeAutospacing="1" w:after="120"/>
              <w:ind w:left="57" w:right="57"/>
              <w:rPr>
                <w:noProof/>
                <w:sz w:val="16"/>
                <w:szCs w:val="16"/>
                <w:lang w:val="de-DE"/>
              </w:rPr>
            </w:pPr>
            <w:r w:rsidRPr="004D0C29">
              <w:rPr>
                <w:noProof/>
                <w:sz w:val="16"/>
                <w:szCs w:val="16"/>
              </w:rPr>
              <w:t xml:space="preserve">Ich führe Experimente nach Anleitung im Wesentlichen sicher und sauber durch. Meine Beobachtungen dokumentiere ich nachvollziehbar und ziehe daraus größtenteils passende Schlussfolgerungen. Bei der Entwicklung eigener Experimente benötige ich gelegentlich Anregungen. </w:t>
            </w:r>
          </w:p>
        </w:tc>
        <w:tc>
          <w:tcPr>
            <w:tcW w:w="2179" w:type="dxa"/>
            <w:shd w:val="clear" w:color="auto" w:fill="FFFFD1"/>
          </w:tcPr>
          <w:p w14:paraId="4C550A31" w14:textId="2A345A9F" w:rsidR="00B70728" w:rsidRPr="004D0C29" w:rsidRDefault="00636615" w:rsidP="00345EBC">
            <w:pPr>
              <w:spacing w:before="100" w:beforeAutospacing="1" w:after="120"/>
              <w:ind w:left="57" w:right="57"/>
              <w:rPr>
                <w:noProof/>
                <w:sz w:val="16"/>
                <w:szCs w:val="16"/>
                <w:lang w:val="de-DE"/>
              </w:rPr>
            </w:pPr>
            <w:r w:rsidRPr="004D0C29">
              <w:rPr>
                <w:noProof/>
                <w:sz w:val="16"/>
                <w:szCs w:val="16"/>
              </w:rPr>
              <w:t xml:space="preserve">Ich führe Experimente nach Anleitung mitunter mit Hilfestellung durch, wobei es manchmal an Sorgfalt bei der Durchführung oder Sauberkeit mangelt. Meine Beobachtungen dokumentiere ich in Grundzügen, Schlussfolgerungen sind teilweise lückenhaft oder bedürfen der Korrektur. Eigene Experimente entwickle ich nur selten. </w:t>
            </w:r>
          </w:p>
        </w:tc>
        <w:tc>
          <w:tcPr>
            <w:tcW w:w="2179" w:type="dxa"/>
            <w:shd w:val="clear" w:color="auto" w:fill="FFFFD1"/>
          </w:tcPr>
          <w:p w14:paraId="7574E3BF" w14:textId="771550BD" w:rsidR="00636615" w:rsidRPr="004D0C29" w:rsidRDefault="00636615" w:rsidP="00345EBC">
            <w:pPr>
              <w:spacing w:before="100" w:beforeAutospacing="1" w:after="120"/>
              <w:ind w:left="57" w:right="57"/>
              <w:rPr>
                <w:noProof/>
                <w:sz w:val="16"/>
                <w:szCs w:val="16"/>
                <w:lang w:val="de-DE"/>
              </w:rPr>
            </w:pPr>
            <w:r w:rsidRPr="004D0C29">
              <w:rPr>
                <w:noProof/>
                <w:sz w:val="16"/>
                <w:szCs w:val="16"/>
              </w:rPr>
              <w:t>Ich habe Schwierigkeiten, Experimente auch nach Anleitung sicher und sauber durchzuführen. Meine Dokumentation von Beobachtungen ist oft unvollständig, unklar oder fehlerhaft. Es fällt mir schwer, aus Experimenten angemessene Schlussfolgerungen abzuleiten.</w:t>
            </w:r>
          </w:p>
        </w:tc>
        <w:tc>
          <w:tcPr>
            <w:tcW w:w="2179" w:type="dxa"/>
            <w:shd w:val="clear" w:color="auto" w:fill="FFFFD1"/>
          </w:tcPr>
          <w:p w14:paraId="20521072" w14:textId="2E42BFF8" w:rsidR="00B70728" w:rsidRPr="004D0C29" w:rsidRDefault="00636615" w:rsidP="00345EBC">
            <w:pPr>
              <w:spacing w:before="100" w:beforeAutospacing="1" w:after="120"/>
              <w:ind w:left="57" w:right="57"/>
              <w:rPr>
                <w:noProof/>
                <w:sz w:val="16"/>
                <w:szCs w:val="16"/>
                <w:lang w:val="de-DE"/>
              </w:rPr>
            </w:pPr>
            <w:r w:rsidRPr="004D0C29">
              <w:rPr>
                <w:noProof/>
                <w:sz w:val="16"/>
                <w:szCs w:val="16"/>
              </w:rPr>
              <w:t xml:space="preserve">Ich </w:t>
            </w:r>
            <w:r w:rsidR="00F92998">
              <w:rPr>
                <w:noProof/>
                <w:sz w:val="16"/>
                <w:szCs w:val="16"/>
              </w:rPr>
              <w:t xml:space="preserve">kann in der Regel </w:t>
            </w:r>
            <w:r w:rsidRPr="004D0C29">
              <w:rPr>
                <w:noProof/>
                <w:sz w:val="16"/>
                <w:szCs w:val="16"/>
              </w:rPr>
              <w:t>keine Experimente durch</w:t>
            </w:r>
            <w:r w:rsidR="00F92998">
              <w:rPr>
                <w:noProof/>
                <w:sz w:val="16"/>
                <w:szCs w:val="16"/>
              </w:rPr>
              <w:t>führen, weil ich Anleitungen in der Regel nicht umsetzen kann. Wenn ich arbeite</w:t>
            </w:r>
            <w:r w:rsidR="00A676D4">
              <w:rPr>
                <w:noProof/>
                <w:sz w:val="16"/>
                <w:szCs w:val="16"/>
              </w:rPr>
              <w:t>,</w:t>
            </w:r>
            <w:r w:rsidR="00F92998">
              <w:rPr>
                <w:noProof/>
                <w:sz w:val="16"/>
                <w:szCs w:val="16"/>
              </w:rPr>
              <w:t xml:space="preserve"> </w:t>
            </w:r>
            <w:r w:rsidRPr="004D0C29">
              <w:rPr>
                <w:noProof/>
                <w:sz w:val="16"/>
                <w:szCs w:val="16"/>
              </w:rPr>
              <w:t xml:space="preserve">zeige </w:t>
            </w:r>
            <w:r w:rsidR="00F92998">
              <w:rPr>
                <w:noProof/>
                <w:sz w:val="16"/>
                <w:szCs w:val="16"/>
              </w:rPr>
              <w:t xml:space="preserve">sich mitunter </w:t>
            </w:r>
            <w:r w:rsidRPr="004D0C29">
              <w:rPr>
                <w:noProof/>
                <w:sz w:val="16"/>
                <w:szCs w:val="16"/>
              </w:rPr>
              <w:t xml:space="preserve">erhebliche Mängel bei Sicherheit und Sauberkeit. Eine Dokumentation von Beobachtungen </w:t>
            </w:r>
            <w:r w:rsidR="00F92998">
              <w:rPr>
                <w:noProof/>
                <w:sz w:val="16"/>
                <w:szCs w:val="16"/>
              </w:rPr>
              <w:t>gelingt mir nicht</w:t>
            </w:r>
            <w:r w:rsidRPr="004D0C29">
              <w:rPr>
                <w:noProof/>
                <w:sz w:val="16"/>
                <w:szCs w:val="16"/>
              </w:rPr>
              <w:t xml:space="preserve"> oder ist unbrauchbar. Ich ziehe </w:t>
            </w:r>
            <w:r w:rsidR="00F92998">
              <w:rPr>
                <w:noProof/>
                <w:sz w:val="16"/>
                <w:szCs w:val="16"/>
              </w:rPr>
              <w:t xml:space="preserve">zudem </w:t>
            </w:r>
            <w:r w:rsidRPr="004D0C29">
              <w:rPr>
                <w:noProof/>
                <w:sz w:val="16"/>
                <w:szCs w:val="16"/>
              </w:rPr>
              <w:t xml:space="preserve">keine oder falsche Schlussfolgerungen aus Experimenten. </w:t>
            </w:r>
          </w:p>
        </w:tc>
      </w:tr>
      <w:tr w:rsidR="00B70728" w:rsidRPr="004D0C29" w14:paraId="58524B17" w14:textId="77777777" w:rsidTr="00615062">
        <w:trPr>
          <w:trHeight w:val="1512"/>
        </w:trPr>
        <w:tc>
          <w:tcPr>
            <w:tcW w:w="2178" w:type="dxa"/>
            <w:shd w:val="clear" w:color="auto" w:fill="FFFF74"/>
            <w:vAlign w:val="center"/>
          </w:tcPr>
          <w:p w14:paraId="4C13B945" w14:textId="637FF768" w:rsidR="00B70728" w:rsidRPr="004D0C29" w:rsidRDefault="00141529" w:rsidP="00345EBC">
            <w:pPr>
              <w:spacing w:before="100" w:beforeAutospacing="1" w:after="120"/>
              <w:ind w:left="57" w:right="57"/>
              <w:rPr>
                <w:b/>
                <w:bCs/>
                <w:color w:val="000000" w:themeColor="text1"/>
                <w:sz w:val="18"/>
                <w:szCs w:val="18"/>
                <w:lang w:val="de-DE"/>
              </w:rPr>
            </w:pPr>
            <w:r w:rsidRPr="004D0C29">
              <w:rPr>
                <w:b/>
                <w:bCs/>
                <w:color w:val="000000" w:themeColor="text1"/>
                <w:sz w:val="18"/>
                <w:szCs w:val="18"/>
                <w:lang w:val="de-DE"/>
              </w:rPr>
              <w:t>Arbeitshaltung</w:t>
            </w:r>
            <w:r w:rsidR="00A676D4">
              <w:rPr>
                <w:b/>
                <w:bCs/>
                <w:color w:val="000000" w:themeColor="text1"/>
                <w:sz w:val="18"/>
                <w:szCs w:val="18"/>
                <w:lang w:val="de-DE"/>
              </w:rPr>
              <w:t>, Dokumentation, Lesekompetenz</w:t>
            </w:r>
          </w:p>
        </w:tc>
        <w:tc>
          <w:tcPr>
            <w:tcW w:w="2179" w:type="dxa"/>
            <w:shd w:val="clear" w:color="auto" w:fill="FFFFD1"/>
          </w:tcPr>
          <w:p w14:paraId="2BB75DD1" w14:textId="540ED463" w:rsidR="00B70728" w:rsidRPr="004D0C29" w:rsidRDefault="0029028C" w:rsidP="00345EBC">
            <w:pPr>
              <w:spacing w:before="100" w:beforeAutospacing="1" w:after="120"/>
              <w:ind w:left="57" w:right="57"/>
              <w:rPr>
                <w:noProof/>
                <w:sz w:val="16"/>
                <w:szCs w:val="16"/>
                <w:lang w:val="de-DE"/>
              </w:rPr>
            </w:pPr>
            <w:r>
              <w:rPr>
                <w:noProof/>
                <w:sz w:val="16"/>
                <w:szCs w:val="16"/>
              </w:rPr>
              <mc:AlternateContent>
                <mc:Choice Requires="wpg">
                  <w:drawing>
                    <wp:anchor distT="0" distB="0" distL="114300" distR="114300" simplePos="0" relativeHeight="251662358" behindDoc="0" locked="0" layoutInCell="1" allowOverlap="1" wp14:anchorId="18EB282A" wp14:editId="39748B1A">
                      <wp:simplePos x="0" y="0"/>
                      <wp:positionH relativeFrom="column">
                        <wp:posOffset>1076325</wp:posOffset>
                      </wp:positionH>
                      <wp:positionV relativeFrom="paragraph">
                        <wp:posOffset>1058545</wp:posOffset>
                      </wp:positionV>
                      <wp:extent cx="7105650" cy="178435"/>
                      <wp:effectExtent l="57150" t="19050" r="19050" b="88265"/>
                      <wp:wrapNone/>
                      <wp:docPr id="799614951" name="Gruppieren 25"/>
                      <wp:cNvGraphicFramePr/>
                      <a:graphic xmlns:a="http://schemas.openxmlformats.org/drawingml/2006/main">
                        <a:graphicData uri="http://schemas.microsoft.com/office/word/2010/wordprocessingGroup">
                          <wpg:wgp>
                            <wpg:cNvGrpSpPr/>
                            <wpg:grpSpPr>
                              <a:xfrm>
                                <a:off x="0" y="0"/>
                                <a:ext cx="7105650" cy="178435"/>
                                <a:chOff x="0" y="0"/>
                                <a:chExt cx="7105967" cy="178955"/>
                              </a:xfrm>
                            </wpg:grpSpPr>
                            <wps:wsp>
                              <wps:cNvPr id="275980080" name="Oval 3"/>
                              <wps:cNvSpPr/>
                              <wps:spPr>
                                <a:xfrm>
                                  <a:off x="0"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931273" name="Oval 3"/>
                              <wps:cNvSpPr/>
                              <wps:spPr>
                                <a:xfrm>
                                  <a:off x="1371600"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876010" name="Oval 3"/>
                              <wps:cNvSpPr/>
                              <wps:spPr>
                                <a:xfrm>
                                  <a:off x="2760453"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914598" name="Oval 3"/>
                              <wps:cNvSpPr/>
                              <wps:spPr>
                                <a:xfrm>
                                  <a:off x="4149306"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667361" name="Oval 3"/>
                              <wps:cNvSpPr/>
                              <wps:spPr>
                                <a:xfrm>
                                  <a:off x="5512279"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53888" name="Oval 3"/>
                              <wps:cNvSpPr/>
                              <wps:spPr>
                                <a:xfrm>
                                  <a:off x="6935638"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8CFE37" id="Gruppieren 25" o:spid="_x0000_s1026" style="position:absolute;margin-left:84.75pt;margin-top:83.35pt;width:559.5pt;height:14.05pt;z-index:251662358;mso-width-relative:margin;mso-height-relative:margin" coordsize="7105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">
                      <v:oval id="Oval 3" o:spid="_x0000_s1027" style="position:absolute;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" filled="f" strokecolor="black [3213]">
                        <v:shadow on="t" color="black" opacity="22937f" origin=",.5" offset="0,.63889mm"/>
                      </v:oval>
                      <v:oval id="Oval 3" o:spid="_x0000_s1028" style="position:absolute;left:1371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" filled="f" strokecolor="black [3213]">
                        <v:shadow on="t" color="black" opacity="22937f" origin=",.5" offset="0,.63889mm"/>
                      </v:oval>
                      <v:oval id="Oval 3" o:spid="_x0000_s1029" style="position:absolute;left:27604;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" filled="f" strokecolor="black [3213]">
                        <v:shadow on="t" color="black" opacity="22937f" origin=",.5" offset="0,.63889mm"/>
                      </v:oval>
                      <v:oval id="Oval 3" o:spid="_x0000_s1030" style="position:absolute;left:41493;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" filled="f" strokecolor="black [3213]">
                        <v:shadow on="t" color="black" opacity="22937f" origin=",.5" offset="0,.63889mm"/>
                      </v:oval>
                      <v:oval id="Oval 3" o:spid="_x0000_s1031" style="position:absolute;left:55122;width:1704;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" filled="f" strokecolor="black [3213]">
                        <v:shadow on="t" color="black" opacity="22937f" origin=",.5" offset="0,.63889mm"/>
                      </v:oval>
                      <v:oval id="Oval 3" o:spid="_x0000_s1032" style="position:absolute;left:69356;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" filled="f" strokecolor="black [3213]">
                        <v:shadow on="t" color="black" opacity="22937f" origin=",.5" offset="0,.63889mm"/>
                      </v:oval>
                    </v:group>
                  </w:pict>
                </mc:Fallback>
              </mc:AlternateContent>
            </w:r>
            <w:r w:rsidR="00615062" w:rsidRPr="004D0C29">
              <w:rPr>
                <w:noProof/>
                <w:sz w:val="16"/>
                <w:szCs w:val="16"/>
              </w:rPr>
              <w:t xml:space="preserve">Ich arbeite </w:t>
            </w:r>
            <w:r w:rsidR="00BD315E" w:rsidRPr="004D0C29">
              <w:rPr>
                <w:noProof/>
                <w:sz w:val="16"/>
                <w:szCs w:val="16"/>
              </w:rPr>
              <w:t xml:space="preserve">stets </w:t>
            </w:r>
            <w:r w:rsidR="00615062" w:rsidRPr="004D0C29">
              <w:rPr>
                <w:noProof/>
                <w:sz w:val="16"/>
                <w:szCs w:val="16"/>
              </w:rPr>
              <w:t>konzentriert, selbstständig und zielstrebig, ohne mich ablenken zu lassen.</w:t>
            </w:r>
            <w:r w:rsidR="00F92998">
              <w:rPr>
                <w:noProof/>
                <w:sz w:val="16"/>
                <w:szCs w:val="16"/>
              </w:rPr>
              <w:t xml:space="preserve"> Ich habe alles Notwendige stets dabei und nutze alle angebotenenen Materialien umfassen</w:t>
            </w:r>
            <w:r w:rsidR="00A676D4">
              <w:rPr>
                <w:noProof/>
                <w:sz w:val="16"/>
                <w:szCs w:val="16"/>
              </w:rPr>
              <w:t>d.</w:t>
            </w:r>
          </w:p>
        </w:tc>
        <w:tc>
          <w:tcPr>
            <w:tcW w:w="2179" w:type="dxa"/>
            <w:shd w:val="clear" w:color="auto" w:fill="FFFFD1"/>
          </w:tcPr>
          <w:p w14:paraId="3496D4EC" w14:textId="3841EC31" w:rsidR="00B70728" w:rsidRPr="004D0C29" w:rsidRDefault="00615062" w:rsidP="00345EBC">
            <w:pPr>
              <w:spacing w:before="100" w:beforeAutospacing="1" w:after="120"/>
              <w:ind w:left="57" w:right="57"/>
              <w:rPr>
                <w:noProof/>
                <w:sz w:val="16"/>
                <w:szCs w:val="16"/>
                <w:lang w:val="de-DE"/>
              </w:rPr>
            </w:pPr>
            <w:r w:rsidRPr="004D0C29">
              <w:rPr>
                <w:noProof/>
                <w:sz w:val="16"/>
                <w:szCs w:val="16"/>
              </w:rPr>
              <w:t>Ich arbeite meist konzentriert und eigenständig und bleibe bei der Sache.</w:t>
            </w:r>
            <w:r w:rsidR="00A676D4">
              <w:rPr>
                <w:noProof/>
                <w:sz w:val="16"/>
                <w:szCs w:val="16"/>
              </w:rPr>
              <w:t xml:space="preserve"> Ich führe meine Unterlagen sorgfältig.</w:t>
            </w:r>
          </w:p>
        </w:tc>
        <w:tc>
          <w:tcPr>
            <w:tcW w:w="2179" w:type="dxa"/>
            <w:shd w:val="clear" w:color="auto" w:fill="FFFFD1"/>
          </w:tcPr>
          <w:p w14:paraId="19732BD7" w14:textId="048E3665" w:rsidR="00B70728" w:rsidRPr="004D0C29" w:rsidRDefault="00615062" w:rsidP="00345EBC">
            <w:pPr>
              <w:spacing w:before="100" w:beforeAutospacing="1" w:after="120"/>
              <w:ind w:left="57" w:right="57"/>
              <w:rPr>
                <w:noProof/>
                <w:sz w:val="16"/>
                <w:szCs w:val="16"/>
                <w:lang w:val="de-DE"/>
              </w:rPr>
            </w:pPr>
            <w:r w:rsidRPr="004D0C29">
              <w:rPr>
                <w:noProof/>
                <w:sz w:val="16"/>
                <w:szCs w:val="16"/>
              </w:rPr>
              <w:t>Ich bearbeite Aufgaben mit Unterstützung und bemühe mich, konzentriert zu bleiben.</w:t>
            </w:r>
            <w:r w:rsidR="00A676D4">
              <w:rPr>
                <w:noProof/>
                <w:sz w:val="16"/>
                <w:szCs w:val="16"/>
              </w:rPr>
              <w:t xml:space="preserve"> Ich versuche zunächst einmal alles selsbt zu lesen und zu erfassen.</w:t>
            </w:r>
          </w:p>
        </w:tc>
        <w:tc>
          <w:tcPr>
            <w:tcW w:w="2179" w:type="dxa"/>
            <w:shd w:val="clear" w:color="auto" w:fill="FFFFD1"/>
          </w:tcPr>
          <w:p w14:paraId="7265A33B" w14:textId="012B98E2" w:rsidR="00B70728" w:rsidRPr="004D0C29" w:rsidRDefault="00615062" w:rsidP="00345EBC">
            <w:pPr>
              <w:spacing w:before="100" w:beforeAutospacing="1" w:after="120"/>
              <w:ind w:left="57" w:right="57"/>
              <w:rPr>
                <w:noProof/>
                <w:sz w:val="16"/>
                <w:szCs w:val="16"/>
                <w:lang w:val="de-DE"/>
              </w:rPr>
            </w:pPr>
            <w:r w:rsidRPr="004D0C29">
              <w:rPr>
                <w:noProof/>
                <w:sz w:val="16"/>
                <w:szCs w:val="16"/>
              </w:rPr>
              <w:t>Ich arbeite unregelmäßig, lasse mich oft ablenken oder benötige häufig Hilfe.</w:t>
            </w:r>
            <w:r w:rsidR="00F92998">
              <w:rPr>
                <w:noProof/>
                <w:sz w:val="16"/>
                <w:szCs w:val="16"/>
              </w:rPr>
              <w:t xml:space="preserve"> Oftmals schöpfe ich das angebotene Material nur unzureichend aus.</w:t>
            </w:r>
            <w:r w:rsidR="00A676D4">
              <w:rPr>
                <w:noProof/>
                <w:sz w:val="16"/>
                <w:szCs w:val="16"/>
              </w:rPr>
              <w:t xml:space="preserve"> Das Erfassen von Texten fällt mir schwer. Meine unterlagen sind lückenhaft geführt</w:t>
            </w:r>
          </w:p>
        </w:tc>
        <w:tc>
          <w:tcPr>
            <w:tcW w:w="2179" w:type="dxa"/>
            <w:shd w:val="clear" w:color="auto" w:fill="FFFFD1"/>
          </w:tcPr>
          <w:p w14:paraId="4033FD41" w14:textId="4E7CAEEB" w:rsidR="00B70728" w:rsidRPr="004D0C29" w:rsidRDefault="00615062" w:rsidP="00345EBC">
            <w:pPr>
              <w:spacing w:before="100" w:beforeAutospacing="1" w:after="120"/>
              <w:ind w:left="57" w:right="57"/>
              <w:rPr>
                <w:noProof/>
                <w:sz w:val="16"/>
                <w:szCs w:val="16"/>
                <w:lang w:val="de-DE"/>
              </w:rPr>
            </w:pPr>
            <w:r w:rsidRPr="004D0C29">
              <w:rPr>
                <w:noProof/>
                <w:sz w:val="16"/>
                <w:szCs w:val="16"/>
              </w:rPr>
              <w:t xml:space="preserve">Ich arbeite nur </w:t>
            </w:r>
            <w:r w:rsidR="009A09B5" w:rsidRPr="004D0C29">
              <w:rPr>
                <w:noProof/>
                <w:sz w:val="16"/>
                <w:szCs w:val="16"/>
              </w:rPr>
              <w:t xml:space="preserve">nach </w:t>
            </w:r>
            <w:r w:rsidRPr="004D0C29">
              <w:rPr>
                <w:noProof/>
                <w:sz w:val="16"/>
                <w:szCs w:val="16"/>
              </w:rPr>
              <w:t>häufiger Aufforderung und bin schnell abgelenkt.</w:t>
            </w:r>
            <w:r w:rsidR="00F92998">
              <w:rPr>
                <w:noProof/>
                <w:sz w:val="16"/>
                <w:szCs w:val="16"/>
              </w:rPr>
              <w:t xml:space="preserve"> Auch angebotene Hilfestellungen nehme ich kaum war.</w:t>
            </w:r>
          </w:p>
        </w:tc>
        <w:tc>
          <w:tcPr>
            <w:tcW w:w="2179" w:type="dxa"/>
            <w:shd w:val="clear" w:color="auto" w:fill="FFFFD1"/>
          </w:tcPr>
          <w:p w14:paraId="258772F8" w14:textId="4DCF8A56" w:rsidR="00B70728" w:rsidRPr="004D0C29" w:rsidRDefault="00F92998" w:rsidP="00345EBC">
            <w:pPr>
              <w:spacing w:before="100" w:beforeAutospacing="1" w:after="120"/>
              <w:ind w:left="57" w:right="57"/>
              <w:rPr>
                <w:noProof/>
                <w:sz w:val="16"/>
                <w:szCs w:val="16"/>
                <w:lang w:val="de-DE"/>
              </w:rPr>
            </w:pPr>
            <w:r>
              <w:rPr>
                <w:noProof/>
                <w:sz w:val="16"/>
                <w:szCs w:val="16"/>
              </w:rPr>
              <w:t xml:space="preserve">Mir gelingt keine </w:t>
            </w:r>
            <w:r w:rsidR="00615062" w:rsidRPr="004D0C29">
              <w:rPr>
                <w:noProof/>
                <w:sz w:val="16"/>
                <w:szCs w:val="16"/>
              </w:rPr>
              <w:t>Mitarbeit</w:t>
            </w:r>
            <w:r>
              <w:rPr>
                <w:noProof/>
                <w:sz w:val="16"/>
                <w:szCs w:val="16"/>
              </w:rPr>
              <w:t>. Häufig halte ich durch mein Verhalten andere von der Mitarbeit ab</w:t>
            </w:r>
            <w:r w:rsidR="00615062" w:rsidRPr="004D0C29">
              <w:rPr>
                <w:noProof/>
                <w:sz w:val="16"/>
                <w:szCs w:val="16"/>
              </w:rPr>
              <w:t>.</w:t>
            </w:r>
            <w:r w:rsidR="00A676D4">
              <w:rPr>
                <w:noProof/>
                <w:sz w:val="16"/>
                <w:szCs w:val="16"/>
              </w:rPr>
              <w:t xml:space="preserve"> Ich führe keine unterlagen</w:t>
            </w:r>
          </w:p>
        </w:tc>
      </w:tr>
      <w:tr w:rsidR="00B70728" w:rsidRPr="004D0C29" w14:paraId="2EA13865" w14:textId="77777777" w:rsidTr="00141529">
        <w:trPr>
          <w:trHeight w:val="971"/>
        </w:trPr>
        <w:tc>
          <w:tcPr>
            <w:tcW w:w="2178" w:type="dxa"/>
            <w:shd w:val="clear" w:color="auto" w:fill="FFFF74"/>
            <w:vAlign w:val="center"/>
          </w:tcPr>
          <w:p w14:paraId="309D0D8B" w14:textId="67D9CAE4" w:rsidR="008213DD" w:rsidRPr="0029028C" w:rsidRDefault="008213DD" w:rsidP="00345EBC">
            <w:pPr>
              <w:spacing w:before="100" w:beforeAutospacing="1" w:after="120"/>
              <w:ind w:left="57" w:right="57"/>
              <w:contextualSpacing/>
              <w:rPr>
                <w:b/>
                <w:bCs/>
                <w:color w:val="000000" w:themeColor="text1"/>
                <w:sz w:val="18"/>
                <w:szCs w:val="18"/>
                <w:lang w:val="de-DE"/>
              </w:rPr>
            </w:pPr>
            <w:r w:rsidRPr="0029028C">
              <w:rPr>
                <w:b/>
                <w:bCs/>
                <w:color w:val="000000" w:themeColor="text1"/>
                <w:sz w:val="18"/>
                <w:szCs w:val="18"/>
                <w:lang w:val="de-DE"/>
              </w:rPr>
              <w:t xml:space="preserve">Chemische Fachsprache &amp; Verknüpfung </w:t>
            </w:r>
            <w:r w:rsidR="0029028C" w:rsidRPr="0029028C">
              <w:rPr>
                <w:b/>
                <w:bCs/>
                <w:color w:val="000000" w:themeColor="text1"/>
                <w:sz w:val="18"/>
                <w:szCs w:val="18"/>
                <w:lang w:val="de-DE"/>
              </w:rPr>
              <w:t>Ebenen:</w:t>
            </w:r>
          </w:p>
          <w:p w14:paraId="55CAA81D" w14:textId="04B748F6" w:rsidR="008213DD" w:rsidRPr="0029028C" w:rsidRDefault="008213DD" w:rsidP="00345EBC">
            <w:pPr>
              <w:spacing w:before="100" w:beforeAutospacing="1" w:after="120"/>
              <w:ind w:left="57" w:right="57"/>
              <w:contextualSpacing/>
              <w:rPr>
                <w:color w:val="000000" w:themeColor="text1"/>
                <w:sz w:val="16"/>
                <w:szCs w:val="16"/>
                <w:lang w:val="de-DE"/>
              </w:rPr>
            </w:pPr>
            <w:r w:rsidRPr="0029028C">
              <w:rPr>
                <w:b/>
                <w:bCs/>
                <w:color w:val="000000" w:themeColor="text1"/>
                <w:sz w:val="16"/>
                <w:szCs w:val="16"/>
                <w:lang w:val="de-DE"/>
              </w:rPr>
              <w:t>Makroskopische Ebene:</w:t>
            </w:r>
            <w:r w:rsidRPr="0029028C">
              <w:rPr>
                <w:color w:val="000000" w:themeColor="text1"/>
                <w:sz w:val="16"/>
                <w:szCs w:val="16"/>
                <w:lang w:val="de-DE"/>
              </w:rPr>
              <w:t xml:space="preserve"> Beobachtbare Phänomene und Experimente </w:t>
            </w:r>
          </w:p>
          <w:p w14:paraId="5AA03CB2" w14:textId="77777777" w:rsidR="008213DD" w:rsidRPr="0029028C" w:rsidRDefault="008213DD" w:rsidP="00345EBC">
            <w:pPr>
              <w:spacing w:before="100" w:beforeAutospacing="1" w:after="120"/>
              <w:ind w:left="57" w:right="57"/>
              <w:contextualSpacing/>
              <w:rPr>
                <w:color w:val="000000" w:themeColor="text1"/>
                <w:sz w:val="16"/>
                <w:szCs w:val="16"/>
                <w:lang w:val="de-DE"/>
              </w:rPr>
            </w:pPr>
            <w:r w:rsidRPr="0029028C">
              <w:rPr>
                <w:b/>
                <w:bCs/>
                <w:color w:val="000000" w:themeColor="text1"/>
                <w:sz w:val="16"/>
                <w:szCs w:val="16"/>
                <w:lang w:val="de-DE"/>
              </w:rPr>
              <w:t>Submikroskopische Ebene:</w:t>
            </w:r>
            <w:r w:rsidRPr="0029028C">
              <w:rPr>
                <w:color w:val="000000" w:themeColor="text1"/>
                <w:sz w:val="16"/>
                <w:szCs w:val="16"/>
                <w:lang w:val="de-DE"/>
              </w:rPr>
              <w:t xml:space="preserve"> Teilchenmodell, Atome, Moleküle </w:t>
            </w:r>
          </w:p>
          <w:p w14:paraId="570DB425" w14:textId="1627AAEA" w:rsidR="00B70728" w:rsidRPr="004D0C29" w:rsidRDefault="008213DD" w:rsidP="00345EBC">
            <w:pPr>
              <w:spacing w:before="100" w:beforeAutospacing="1" w:after="120"/>
              <w:ind w:left="57" w:right="57"/>
              <w:contextualSpacing/>
              <w:rPr>
                <w:b/>
                <w:bCs/>
                <w:i/>
                <w:iCs/>
                <w:color w:val="000000" w:themeColor="text1"/>
                <w:sz w:val="18"/>
                <w:szCs w:val="18"/>
                <w:lang w:val="de-DE"/>
              </w:rPr>
            </w:pPr>
            <w:r w:rsidRPr="0029028C">
              <w:rPr>
                <w:b/>
                <w:bCs/>
                <w:color w:val="000000" w:themeColor="text1"/>
                <w:sz w:val="16"/>
                <w:szCs w:val="16"/>
                <w:lang w:val="de-DE"/>
              </w:rPr>
              <w:t>Symbolische Ebene:</w:t>
            </w:r>
            <w:r w:rsidRPr="0029028C">
              <w:rPr>
                <w:color w:val="000000" w:themeColor="text1"/>
                <w:sz w:val="16"/>
                <w:szCs w:val="16"/>
                <w:lang w:val="de-DE"/>
              </w:rPr>
              <w:t xml:space="preserve"> Formeln, Gleichungen, Modelle</w:t>
            </w:r>
          </w:p>
        </w:tc>
        <w:tc>
          <w:tcPr>
            <w:tcW w:w="2179" w:type="dxa"/>
            <w:shd w:val="clear" w:color="auto" w:fill="FFFFD1"/>
          </w:tcPr>
          <w:p w14:paraId="43C4E468" w14:textId="4261AD4B" w:rsidR="00B70728" w:rsidRPr="004D0C29" w:rsidRDefault="0029028C" w:rsidP="00345EBC">
            <w:pPr>
              <w:spacing w:before="100" w:beforeAutospacing="1" w:after="120"/>
              <w:ind w:left="57" w:right="57"/>
              <w:rPr>
                <w:noProof/>
                <w:sz w:val="16"/>
                <w:szCs w:val="16"/>
                <w:lang w:val="de-DE"/>
              </w:rPr>
            </w:pPr>
            <w:r>
              <w:rPr>
                <w:noProof/>
                <w:sz w:val="16"/>
                <w:szCs w:val="16"/>
              </w:rPr>
              <mc:AlternateContent>
                <mc:Choice Requires="wpg">
                  <w:drawing>
                    <wp:anchor distT="0" distB="0" distL="114300" distR="114300" simplePos="0" relativeHeight="251660310" behindDoc="0" locked="0" layoutInCell="1" allowOverlap="1" wp14:anchorId="004DC51D" wp14:editId="1F4EC712">
                      <wp:simplePos x="0" y="0"/>
                      <wp:positionH relativeFrom="column">
                        <wp:posOffset>1080135</wp:posOffset>
                      </wp:positionH>
                      <wp:positionV relativeFrom="paragraph">
                        <wp:posOffset>1530350</wp:posOffset>
                      </wp:positionV>
                      <wp:extent cx="7105650" cy="178435"/>
                      <wp:effectExtent l="57150" t="19050" r="19050" b="88265"/>
                      <wp:wrapNone/>
                      <wp:docPr id="888811544" name="Gruppieren 25"/>
                      <wp:cNvGraphicFramePr/>
                      <a:graphic xmlns:a="http://schemas.openxmlformats.org/drawingml/2006/main">
                        <a:graphicData uri="http://schemas.microsoft.com/office/word/2010/wordprocessingGroup">
                          <wpg:wgp>
                            <wpg:cNvGrpSpPr/>
                            <wpg:grpSpPr>
                              <a:xfrm>
                                <a:off x="0" y="0"/>
                                <a:ext cx="7105650" cy="178435"/>
                                <a:chOff x="0" y="0"/>
                                <a:chExt cx="7105967" cy="178955"/>
                              </a:xfrm>
                            </wpg:grpSpPr>
                            <wps:wsp>
                              <wps:cNvPr id="240398266" name="Oval 3"/>
                              <wps:cNvSpPr/>
                              <wps:spPr>
                                <a:xfrm>
                                  <a:off x="0"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201946" name="Oval 3"/>
                              <wps:cNvSpPr/>
                              <wps:spPr>
                                <a:xfrm>
                                  <a:off x="1371600"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669415" name="Oval 3"/>
                              <wps:cNvSpPr/>
                              <wps:spPr>
                                <a:xfrm>
                                  <a:off x="2760453"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195322" name="Oval 3"/>
                              <wps:cNvSpPr/>
                              <wps:spPr>
                                <a:xfrm>
                                  <a:off x="4149306"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698605" name="Oval 3"/>
                              <wps:cNvSpPr/>
                              <wps:spPr>
                                <a:xfrm>
                                  <a:off x="5512279" y="0"/>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596059" name="Oval 3"/>
                              <wps:cNvSpPr/>
                              <wps:spPr>
                                <a:xfrm>
                                  <a:off x="6935638" y="8626"/>
                                  <a:ext cx="170329" cy="170329"/>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25B19C" id="Gruppieren 25" o:spid="_x0000_s1026" style="position:absolute;margin-left:85.05pt;margin-top:120.5pt;width:559.5pt;height:14.05pt;z-index:251660310" coordsize="7105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">
                      <v:oval id="Oval 3" o:spid="_x0000_s1027" style="position:absolute;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" filled="f" strokecolor="black [3213]">
                        <v:shadow on="t" color="black" opacity="22937f" origin=",.5" offset="0,.63889mm"/>
                      </v:oval>
                      <v:oval id="Oval 3" o:spid="_x0000_s1028" style="position:absolute;left:1371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" filled="f" strokecolor="black [3213]">
                        <v:shadow on="t" color="black" opacity="22937f" origin=",.5" offset="0,.63889mm"/>
                      </v:oval>
                      <v:oval id="Oval 3" o:spid="_x0000_s1029" style="position:absolute;left:27604;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" filled="f" strokecolor="black [3213]">
                        <v:shadow on="t" color="black" opacity="22937f" origin=",.5" offset="0,.63889mm"/>
                      </v:oval>
                      <v:oval id="Oval 3" o:spid="_x0000_s1030" style="position:absolute;left:41493;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" filled="f" strokecolor="black [3213]">
                        <v:shadow on="t" color="black" opacity="22937f" origin=",.5" offset="0,.63889mm"/>
                      </v:oval>
                      <v:oval id="Oval 3" o:spid="_x0000_s1031" style="position:absolute;left:55122;width:1704;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" filled="f" strokecolor="black [3213]">
                        <v:shadow on="t" color="black" opacity="22937f" origin=",.5" offset="0,.63889mm"/>
                      </v:oval>
                      <v:oval id="Oval 3" o:spid="_x0000_s1032" style="position:absolute;left:69356;top:86;width:1703;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" filled="f" strokecolor="black [3213]">
                        <v:shadow on="t" color="black" opacity="22937f" origin=",.5" offset="0,.63889mm"/>
                      </v:oval>
                    </v:group>
                  </w:pict>
                </mc:Fallback>
              </mc:AlternateContent>
            </w:r>
            <w:r w:rsidR="006F6AEA" w:rsidRPr="004D0C29">
              <w:rPr>
                <w:noProof/>
                <w:sz w:val="16"/>
                <w:szCs w:val="16"/>
              </w:rPr>
              <w:t xml:space="preserve">Ich kann chemische Vorgänge präzise </w:t>
            </w:r>
            <w:r w:rsidR="00A676D4">
              <w:rPr>
                <w:noProof/>
                <w:sz w:val="16"/>
                <w:szCs w:val="16"/>
              </w:rPr>
              <w:t xml:space="preserve">erklären. </w:t>
            </w:r>
            <w:r w:rsidR="006F6AEA" w:rsidRPr="004D0C29">
              <w:rPr>
                <w:noProof/>
                <w:sz w:val="16"/>
                <w:szCs w:val="16"/>
              </w:rPr>
              <w:t>Ich verwende Fachbegriffe fehlerfrei und kann zwischen den Ebenen flexibel wechseln. </w:t>
            </w:r>
            <w:r>
              <w:rPr>
                <w:noProof/>
                <w:sz w:val="16"/>
                <w:szCs w:val="16"/>
              </w:rPr>
              <w:t>Auf diese Weise gelingt mir nicht nur eine Benennung von Phänomenen, sondern stets auch eine Erläuterung oder Beurteilung.</w:t>
            </w:r>
          </w:p>
        </w:tc>
        <w:tc>
          <w:tcPr>
            <w:tcW w:w="2179" w:type="dxa"/>
            <w:shd w:val="clear" w:color="auto" w:fill="FFFFD1"/>
          </w:tcPr>
          <w:p w14:paraId="74E59361" w14:textId="77777777" w:rsidR="0029028C" w:rsidRDefault="006F6AEA" w:rsidP="00345EBC">
            <w:pPr>
              <w:spacing w:before="100" w:beforeAutospacing="1" w:after="120"/>
              <w:ind w:left="57" w:right="57"/>
              <w:rPr>
                <w:noProof/>
                <w:sz w:val="16"/>
                <w:szCs w:val="16"/>
              </w:rPr>
            </w:pPr>
            <w:r w:rsidRPr="004D0C29">
              <w:rPr>
                <w:noProof/>
                <w:sz w:val="16"/>
                <w:szCs w:val="16"/>
              </w:rPr>
              <w:t>Ich kann chemische Prozesse</w:t>
            </w:r>
            <w:r w:rsidR="0029028C">
              <w:rPr>
                <w:noProof/>
                <w:sz w:val="16"/>
                <w:szCs w:val="16"/>
              </w:rPr>
              <w:t xml:space="preserve"> und Sachverhalte </w:t>
            </w:r>
            <w:r w:rsidRPr="004D0C29">
              <w:rPr>
                <w:noProof/>
                <w:sz w:val="16"/>
                <w:szCs w:val="16"/>
              </w:rPr>
              <w:t xml:space="preserve">korrekt auf allen Ebenen beschreiben und </w:t>
            </w:r>
            <w:r w:rsidR="0029028C">
              <w:rPr>
                <w:noProof/>
                <w:sz w:val="16"/>
                <w:szCs w:val="16"/>
              </w:rPr>
              <w:t>erläutern</w:t>
            </w:r>
            <w:r w:rsidRPr="004D0C29">
              <w:rPr>
                <w:noProof/>
                <w:sz w:val="16"/>
                <w:szCs w:val="16"/>
              </w:rPr>
              <w:t>.</w:t>
            </w:r>
            <w:r w:rsidR="0029028C">
              <w:rPr>
                <w:noProof/>
                <w:sz w:val="16"/>
                <w:szCs w:val="16"/>
              </w:rPr>
              <w:t xml:space="preserve"> Mir gelingt es sicher, nachvollziehbare Argumetnationsketten zu erstellen.</w:t>
            </w:r>
          </w:p>
          <w:p w14:paraId="737B3202" w14:textId="2653E6ED" w:rsidR="00B70728" w:rsidRPr="004D0C29" w:rsidRDefault="006F6AEA" w:rsidP="00345EBC">
            <w:pPr>
              <w:spacing w:before="100" w:beforeAutospacing="1" w:after="120"/>
              <w:ind w:left="57" w:right="57"/>
              <w:rPr>
                <w:noProof/>
                <w:sz w:val="16"/>
                <w:szCs w:val="16"/>
                <w:lang w:val="de-DE"/>
              </w:rPr>
            </w:pPr>
            <w:r w:rsidRPr="004D0C29">
              <w:rPr>
                <w:noProof/>
                <w:sz w:val="16"/>
                <w:szCs w:val="16"/>
              </w:rPr>
              <w:t xml:space="preserve">Fachbegriffe verwende ich </w:t>
            </w:r>
            <w:r w:rsidR="00AA7039">
              <w:rPr>
                <w:noProof/>
                <w:sz w:val="16"/>
                <w:szCs w:val="16"/>
              </w:rPr>
              <w:t xml:space="preserve">nach dem Kennenlernen </w:t>
            </w:r>
            <w:r w:rsidR="0029028C">
              <w:rPr>
                <w:noProof/>
                <w:sz w:val="16"/>
                <w:szCs w:val="16"/>
              </w:rPr>
              <w:t xml:space="preserve">in der Regel sicher und </w:t>
            </w:r>
            <w:r w:rsidRPr="004D0C29">
              <w:rPr>
                <w:noProof/>
                <w:sz w:val="16"/>
                <w:szCs w:val="16"/>
              </w:rPr>
              <w:t>korrekt. </w:t>
            </w:r>
          </w:p>
        </w:tc>
        <w:tc>
          <w:tcPr>
            <w:tcW w:w="2179" w:type="dxa"/>
            <w:shd w:val="clear" w:color="auto" w:fill="FFFFD1"/>
          </w:tcPr>
          <w:p w14:paraId="583A7AD3" w14:textId="71A69DFE" w:rsidR="00B70728" w:rsidRPr="004D0C29" w:rsidRDefault="007F2062" w:rsidP="00345EBC">
            <w:pPr>
              <w:spacing w:before="100" w:beforeAutospacing="1" w:after="120"/>
              <w:ind w:left="57" w:right="57"/>
              <w:rPr>
                <w:noProof/>
                <w:sz w:val="16"/>
                <w:szCs w:val="16"/>
                <w:lang w:val="de-DE"/>
              </w:rPr>
            </w:pPr>
            <w:r w:rsidRPr="004D0C29">
              <w:rPr>
                <w:noProof/>
                <w:sz w:val="16"/>
                <w:szCs w:val="16"/>
              </w:rPr>
              <w:t xml:space="preserve">Ich kann chemische Vorgänge </w:t>
            </w:r>
            <w:r w:rsidR="0029028C">
              <w:rPr>
                <w:noProof/>
                <w:sz w:val="16"/>
                <w:szCs w:val="16"/>
              </w:rPr>
              <w:t xml:space="preserve">auch auf der teilchenebene nachvollziehbar </w:t>
            </w:r>
            <w:r w:rsidRPr="004D0C29">
              <w:rPr>
                <w:noProof/>
                <w:sz w:val="16"/>
                <w:szCs w:val="16"/>
              </w:rPr>
              <w:t xml:space="preserve">beschreiben und </w:t>
            </w:r>
            <w:r w:rsidR="0029028C">
              <w:rPr>
                <w:noProof/>
                <w:sz w:val="16"/>
                <w:szCs w:val="16"/>
              </w:rPr>
              <w:t>erklären</w:t>
            </w:r>
            <w:r w:rsidRPr="004D0C29">
              <w:rPr>
                <w:noProof/>
                <w:sz w:val="16"/>
                <w:szCs w:val="16"/>
              </w:rPr>
              <w:t>.</w:t>
            </w:r>
            <w:r w:rsidR="0029028C">
              <w:rPr>
                <w:noProof/>
                <w:sz w:val="16"/>
                <w:szCs w:val="16"/>
              </w:rPr>
              <w:t xml:space="preserve"> Eine Vernetzung mit der Symbolsichen Ebene fällt mir nicht immer leicht.</w:t>
            </w:r>
            <w:r w:rsidRPr="004D0C29">
              <w:rPr>
                <w:noProof/>
                <w:sz w:val="16"/>
                <w:szCs w:val="16"/>
              </w:rPr>
              <w:t xml:space="preserve"> Fachbegriffe </w:t>
            </w:r>
            <w:r w:rsidR="0029028C">
              <w:rPr>
                <w:noProof/>
                <w:sz w:val="16"/>
                <w:szCs w:val="16"/>
              </w:rPr>
              <w:t xml:space="preserve">verwende ich dennoch </w:t>
            </w:r>
            <w:r w:rsidRPr="004D0C29">
              <w:rPr>
                <w:noProof/>
                <w:sz w:val="16"/>
                <w:szCs w:val="16"/>
              </w:rPr>
              <w:t>größtenteils richtig. </w:t>
            </w:r>
          </w:p>
        </w:tc>
        <w:tc>
          <w:tcPr>
            <w:tcW w:w="2179" w:type="dxa"/>
            <w:shd w:val="clear" w:color="auto" w:fill="FFFFD1"/>
          </w:tcPr>
          <w:p w14:paraId="5686D37B" w14:textId="51A03B3E" w:rsidR="00B70728" w:rsidRPr="004D0C29" w:rsidRDefault="00D7483A" w:rsidP="00345EBC">
            <w:pPr>
              <w:spacing w:before="100" w:beforeAutospacing="1" w:after="120"/>
              <w:ind w:left="57" w:right="57"/>
              <w:rPr>
                <w:noProof/>
                <w:sz w:val="16"/>
                <w:szCs w:val="16"/>
                <w:lang w:val="de-DE"/>
              </w:rPr>
            </w:pPr>
            <w:r w:rsidRPr="004D0C29">
              <w:rPr>
                <w:noProof/>
                <w:sz w:val="16"/>
                <w:szCs w:val="16"/>
              </w:rPr>
              <w:t>Ich beschreibe chemische Vorgänge hauptsächlich auf der makroskopischen Ebene</w:t>
            </w:r>
            <w:r w:rsidR="0029028C">
              <w:rPr>
                <w:noProof/>
                <w:sz w:val="16"/>
                <w:szCs w:val="16"/>
              </w:rPr>
              <w:t>. Eine Erklärung oder gar Erläuterung mit Hilfe von Teilchen oder Symbolen gelingt mir in der Regel nur mit Hilfe</w:t>
            </w:r>
            <w:r w:rsidRPr="004D0C29">
              <w:rPr>
                <w:noProof/>
                <w:sz w:val="16"/>
                <w:szCs w:val="16"/>
              </w:rPr>
              <w:t>.</w:t>
            </w:r>
            <w:r w:rsidR="0029028C">
              <w:rPr>
                <w:noProof/>
                <w:sz w:val="16"/>
                <w:szCs w:val="16"/>
              </w:rPr>
              <w:t xml:space="preserve"> Ich kan sie dann aber nachvollziehen.</w:t>
            </w:r>
            <w:r w:rsidRPr="004D0C29">
              <w:rPr>
                <w:noProof/>
                <w:sz w:val="16"/>
                <w:szCs w:val="16"/>
              </w:rPr>
              <w:t xml:space="preserve"> Fachbegriffe kenne ich</w:t>
            </w:r>
            <w:r w:rsidR="0029028C">
              <w:rPr>
                <w:noProof/>
                <w:sz w:val="16"/>
                <w:szCs w:val="16"/>
              </w:rPr>
              <w:t xml:space="preserve"> prinzipiell</w:t>
            </w:r>
            <w:r w:rsidRPr="004D0C29">
              <w:rPr>
                <w:noProof/>
                <w:sz w:val="16"/>
                <w:szCs w:val="16"/>
              </w:rPr>
              <w:t>, verwende sie aber unregelmäßig und nicht immer korrekt. </w:t>
            </w:r>
          </w:p>
        </w:tc>
        <w:tc>
          <w:tcPr>
            <w:tcW w:w="2179" w:type="dxa"/>
            <w:shd w:val="clear" w:color="auto" w:fill="FFFFD1"/>
          </w:tcPr>
          <w:p w14:paraId="0D6C05EE" w14:textId="0B0DA9C5" w:rsidR="00B70728" w:rsidRPr="004D0C29" w:rsidRDefault="005843F0" w:rsidP="00345EBC">
            <w:pPr>
              <w:spacing w:before="100" w:beforeAutospacing="1" w:after="120"/>
              <w:ind w:left="57" w:right="57"/>
              <w:rPr>
                <w:noProof/>
                <w:sz w:val="16"/>
                <w:szCs w:val="16"/>
                <w:lang w:val="de-DE"/>
              </w:rPr>
            </w:pPr>
            <w:r w:rsidRPr="004D0C29">
              <w:rPr>
                <w:noProof/>
                <w:sz w:val="16"/>
                <w:szCs w:val="16"/>
              </w:rPr>
              <w:t>Ich beschreibe chemische Vorgänge meist nur oberflächlich und für ander</w:t>
            </w:r>
            <w:r w:rsidR="0029028C">
              <w:rPr>
                <w:noProof/>
                <w:sz w:val="16"/>
                <w:szCs w:val="16"/>
              </w:rPr>
              <w:t>e</w:t>
            </w:r>
            <w:r w:rsidRPr="004D0C29">
              <w:rPr>
                <w:noProof/>
                <w:sz w:val="16"/>
                <w:szCs w:val="16"/>
              </w:rPr>
              <w:t xml:space="preserve"> schwer verständlich. Fachbegriffe werden von kaum oder falsch verwendet. Ich verstehe sie auch nicht einzusetzen.</w:t>
            </w:r>
            <w:r w:rsidR="0029028C">
              <w:rPr>
                <w:noProof/>
                <w:sz w:val="16"/>
                <w:szCs w:val="16"/>
              </w:rPr>
              <w:t xml:space="preserve"> Eine Erläuterung auf Teilchen- oder symbolischer Ebene kann ich nicht nachvollziehen.</w:t>
            </w:r>
          </w:p>
        </w:tc>
        <w:tc>
          <w:tcPr>
            <w:tcW w:w="2179" w:type="dxa"/>
            <w:shd w:val="clear" w:color="auto" w:fill="FFFFD1"/>
          </w:tcPr>
          <w:p w14:paraId="711994B8" w14:textId="77777777" w:rsidR="0029028C" w:rsidRDefault="0029028C" w:rsidP="00345EBC">
            <w:pPr>
              <w:spacing w:before="100" w:beforeAutospacing="1" w:after="120"/>
              <w:ind w:left="57" w:right="57"/>
              <w:rPr>
                <w:noProof/>
                <w:sz w:val="16"/>
                <w:szCs w:val="16"/>
              </w:rPr>
            </w:pPr>
            <w:r>
              <w:rPr>
                <w:noProof/>
                <w:sz w:val="16"/>
                <w:szCs w:val="16"/>
              </w:rPr>
              <w:t>Mir gelingt es nicht, Phänomene in meiner Alltagssprache zu benennen und i</w:t>
            </w:r>
            <w:r w:rsidR="00B84089" w:rsidRPr="004D0C29">
              <w:rPr>
                <w:noProof/>
                <w:sz w:val="16"/>
                <w:szCs w:val="16"/>
              </w:rPr>
              <w:t xml:space="preserve">ch </w:t>
            </w:r>
            <w:r w:rsidR="00F92998">
              <w:rPr>
                <w:noProof/>
                <w:sz w:val="16"/>
                <w:szCs w:val="16"/>
              </w:rPr>
              <w:t xml:space="preserve">kann </w:t>
            </w:r>
            <w:r w:rsidR="00B84089" w:rsidRPr="004D0C29">
              <w:rPr>
                <w:noProof/>
                <w:sz w:val="16"/>
                <w:szCs w:val="16"/>
              </w:rPr>
              <w:t xml:space="preserve">Fachsprache </w:t>
            </w:r>
            <w:r>
              <w:rPr>
                <w:noProof/>
                <w:sz w:val="16"/>
                <w:szCs w:val="16"/>
              </w:rPr>
              <w:t xml:space="preserve">nicht </w:t>
            </w:r>
            <w:r w:rsidR="00F92998">
              <w:rPr>
                <w:noProof/>
                <w:sz w:val="16"/>
                <w:szCs w:val="16"/>
              </w:rPr>
              <w:t>verstehen oder verwenden.</w:t>
            </w:r>
          </w:p>
          <w:p w14:paraId="042C32B0" w14:textId="0730AAEA" w:rsidR="00B70728" w:rsidRPr="004D0C29" w:rsidRDefault="00F92998" w:rsidP="00345EBC">
            <w:pPr>
              <w:spacing w:before="100" w:beforeAutospacing="1" w:after="120"/>
              <w:ind w:left="57" w:right="57"/>
              <w:rPr>
                <w:noProof/>
                <w:sz w:val="16"/>
                <w:szCs w:val="16"/>
                <w:lang w:val="de-DE"/>
              </w:rPr>
            </w:pPr>
            <w:r>
              <w:rPr>
                <w:noProof/>
                <w:sz w:val="16"/>
                <w:szCs w:val="16"/>
              </w:rPr>
              <w:t>Daher gelingt es mir nicht</w:t>
            </w:r>
            <w:r w:rsidR="0029028C">
              <w:rPr>
                <w:noProof/>
                <w:sz w:val="16"/>
                <w:szCs w:val="16"/>
              </w:rPr>
              <w:t>,</w:t>
            </w:r>
            <w:r>
              <w:rPr>
                <w:noProof/>
                <w:sz w:val="16"/>
                <w:szCs w:val="16"/>
              </w:rPr>
              <w:t xml:space="preserve"> </w:t>
            </w:r>
            <w:r w:rsidR="00B84089" w:rsidRPr="004D0C29">
              <w:rPr>
                <w:noProof/>
                <w:sz w:val="16"/>
                <w:szCs w:val="16"/>
              </w:rPr>
              <w:t xml:space="preserve">Vorgänge </w:t>
            </w:r>
            <w:r>
              <w:rPr>
                <w:noProof/>
                <w:sz w:val="16"/>
                <w:szCs w:val="16"/>
              </w:rPr>
              <w:t xml:space="preserve">in irgendeiner Form zu benennen, </w:t>
            </w:r>
            <w:r w:rsidR="00B84089" w:rsidRPr="004D0C29">
              <w:rPr>
                <w:noProof/>
                <w:sz w:val="16"/>
                <w:szCs w:val="16"/>
              </w:rPr>
              <w:t>beschreiben</w:t>
            </w:r>
            <w:r>
              <w:rPr>
                <w:noProof/>
                <w:sz w:val="16"/>
                <w:szCs w:val="16"/>
              </w:rPr>
              <w:t>, erklären oder zu erläutern.</w:t>
            </w:r>
          </w:p>
        </w:tc>
      </w:tr>
    </w:tbl>
    <w:p w14:paraId="095CE103" w14:textId="5652B90E" w:rsidR="006F6126" w:rsidRPr="004D0C29" w:rsidRDefault="006F6126" w:rsidP="005771FB">
      <w:pPr>
        <w:pStyle w:val="berschrift1"/>
        <w:ind w:right="89" w:firstLine="720"/>
        <w:rPr>
          <w:color w:val="000000" w:themeColor="text1"/>
          <w:sz w:val="2"/>
          <w:szCs w:val="2"/>
          <w:lang w:val="de-DE"/>
        </w:rPr>
      </w:pPr>
    </w:p>
    <w:sectPr w:rsidR="006F6126" w:rsidRPr="004D0C29" w:rsidSect="0029028C">
      <w:headerReference w:type="default" r:id="rId11"/>
      <w:pgSz w:w="16817" w:h="11901" w:orient="landscape"/>
      <w:pgMar w:top="567" w:right="515" w:bottom="567" w:left="851" w:header="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774B" w14:textId="77777777" w:rsidR="005F52A1" w:rsidRDefault="005F52A1" w:rsidP="00766082">
      <w:pPr>
        <w:spacing w:after="0" w:line="240" w:lineRule="auto"/>
      </w:pPr>
      <w:r>
        <w:separator/>
      </w:r>
    </w:p>
  </w:endnote>
  <w:endnote w:type="continuationSeparator" w:id="0">
    <w:p w14:paraId="2907B4CD" w14:textId="77777777" w:rsidR="005F52A1" w:rsidRDefault="005F52A1" w:rsidP="00766082">
      <w:pPr>
        <w:spacing w:after="0" w:line="240" w:lineRule="auto"/>
      </w:pPr>
      <w:r>
        <w:continuationSeparator/>
      </w:r>
    </w:p>
  </w:endnote>
  <w:endnote w:type="continuationNotice" w:id="1">
    <w:p w14:paraId="218C8F23" w14:textId="77777777" w:rsidR="005F52A1" w:rsidRDefault="005F5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C0D2" w14:textId="77777777" w:rsidR="005F52A1" w:rsidRDefault="005F52A1" w:rsidP="00766082">
      <w:pPr>
        <w:spacing w:after="0" w:line="240" w:lineRule="auto"/>
      </w:pPr>
      <w:r>
        <w:separator/>
      </w:r>
    </w:p>
  </w:footnote>
  <w:footnote w:type="continuationSeparator" w:id="0">
    <w:p w14:paraId="39C0CD16" w14:textId="77777777" w:rsidR="005F52A1" w:rsidRDefault="005F52A1" w:rsidP="00766082">
      <w:pPr>
        <w:spacing w:after="0" w:line="240" w:lineRule="auto"/>
      </w:pPr>
      <w:r>
        <w:continuationSeparator/>
      </w:r>
    </w:p>
  </w:footnote>
  <w:footnote w:type="continuationNotice" w:id="1">
    <w:p w14:paraId="78C93CF8" w14:textId="77777777" w:rsidR="005F52A1" w:rsidRDefault="005F5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E084" w14:textId="7C5B3EE3" w:rsidR="009B3F20" w:rsidRPr="005F4EAF" w:rsidRDefault="005F4EAF" w:rsidP="0029028C">
    <w:pPr>
      <w:pStyle w:val="Kopfzeile"/>
      <w:spacing w:before="240" w:after="120"/>
      <w:rPr>
        <w:sz w:val="24"/>
        <w:szCs w:val="24"/>
        <w:lang w:val="de-DE"/>
      </w:rPr>
    </w:pPr>
    <w:r w:rsidRPr="005F4EAF">
      <w:rPr>
        <w:sz w:val="24"/>
        <w:szCs w:val="24"/>
        <w:lang w:val="de-DE"/>
      </w:rPr>
      <w:t>S</w:t>
    </w:r>
    <w:r w:rsidR="00A85A23" w:rsidRPr="005F4EAF">
      <w:rPr>
        <w:sz w:val="24"/>
        <w:szCs w:val="24"/>
        <w:lang w:val="de-DE"/>
      </w:rPr>
      <w:t xml:space="preserve">elbsteinschätzung </w:t>
    </w:r>
    <w:r w:rsidR="002850E5" w:rsidRPr="005F4EAF">
      <w:rPr>
        <w:sz w:val="24"/>
        <w:szCs w:val="24"/>
        <w:lang w:val="de-DE"/>
      </w:rPr>
      <w:t>sonstige</w:t>
    </w:r>
    <w:r w:rsidR="00A85A23" w:rsidRPr="005F4EAF">
      <w:rPr>
        <w:sz w:val="24"/>
        <w:szCs w:val="24"/>
        <w:lang w:val="de-DE"/>
      </w:rPr>
      <w:t xml:space="preserve"> Mitarbeit</w:t>
    </w:r>
    <w:r w:rsidR="00A85A23" w:rsidRPr="005F4EAF">
      <w:rPr>
        <w:sz w:val="24"/>
        <w:szCs w:val="24"/>
        <w:lang w:val="de-DE"/>
      </w:rPr>
      <w:tab/>
    </w:r>
    <w:r w:rsidR="00B84089" w:rsidRPr="005F4EAF">
      <w:rPr>
        <w:sz w:val="24"/>
        <w:szCs w:val="24"/>
        <w:lang w:val="de-DE"/>
      </w:rPr>
      <w:tab/>
    </w:r>
    <w:r w:rsidR="00A85A23" w:rsidRPr="005F4EAF">
      <w:rPr>
        <w:sz w:val="24"/>
        <w:szCs w:val="24"/>
        <w:lang w:val="de-DE"/>
      </w:rPr>
      <w:t>Name:___________________________________________</w:t>
    </w:r>
    <w:r w:rsidR="00A85A23" w:rsidRPr="005F4EAF">
      <w:rPr>
        <w:sz w:val="24"/>
        <w:szCs w:val="24"/>
        <w:lang w:val="de-DE"/>
      </w:rPr>
      <w:tab/>
      <w:t>Fach:</w:t>
    </w:r>
    <w:r w:rsidR="00B84089" w:rsidRPr="005F4EAF">
      <w:rPr>
        <w:sz w:val="24"/>
        <w:szCs w:val="24"/>
        <w:lang w:val="de-DE"/>
      </w:rPr>
      <w:t xml:space="preserve"> Chemie</w:t>
    </w:r>
    <w:r w:rsidR="00B84089" w:rsidRPr="005F4EAF">
      <w:rPr>
        <w:sz w:val="24"/>
        <w:szCs w:val="24"/>
        <w:lang w:val="de-DE"/>
      </w:rPr>
      <w:tab/>
    </w:r>
    <w:r w:rsidR="00A85A23" w:rsidRPr="005F4EAF">
      <w:rPr>
        <w:sz w:val="24"/>
        <w:szCs w:val="24"/>
        <w:lang w:val="de-DE"/>
      </w:rPr>
      <w:t>Klasse</w:t>
    </w:r>
    <w:r w:rsidR="00AA7039" w:rsidRPr="005F4EAF">
      <w:rPr>
        <w:sz w:val="24"/>
        <w:szCs w:val="24"/>
        <w:lang w:val="de-DE"/>
      </w:rPr>
      <w:t>/Kurs</w:t>
    </w:r>
    <w:r w:rsidR="00A85A23" w:rsidRPr="005F4EAF">
      <w:rPr>
        <w:sz w:val="24"/>
        <w:szCs w:val="24"/>
        <w:lang w:val="de-DE"/>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586613DB"/>
    <w:multiLevelType w:val="hybridMultilevel"/>
    <w:tmpl w:val="BFBE7D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2247563">
    <w:abstractNumId w:val="8"/>
  </w:num>
  <w:num w:numId="2" w16cid:durableId="466817679">
    <w:abstractNumId w:val="6"/>
  </w:num>
  <w:num w:numId="3" w16cid:durableId="1870020448">
    <w:abstractNumId w:val="5"/>
  </w:num>
  <w:num w:numId="4" w16cid:durableId="1232541810">
    <w:abstractNumId w:val="4"/>
  </w:num>
  <w:num w:numId="5" w16cid:durableId="1344285766">
    <w:abstractNumId w:val="7"/>
  </w:num>
  <w:num w:numId="6" w16cid:durableId="1839613564">
    <w:abstractNumId w:val="3"/>
  </w:num>
  <w:num w:numId="7" w16cid:durableId="986861465">
    <w:abstractNumId w:val="2"/>
  </w:num>
  <w:num w:numId="8" w16cid:durableId="108092107">
    <w:abstractNumId w:val="1"/>
  </w:num>
  <w:num w:numId="9" w16cid:durableId="770852439">
    <w:abstractNumId w:val="0"/>
  </w:num>
  <w:num w:numId="10" w16cid:durableId="381683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E7"/>
    <w:rsid w:val="0000106A"/>
    <w:rsid w:val="00001781"/>
    <w:rsid w:val="00011A94"/>
    <w:rsid w:val="00012495"/>
    <w:rsid w:val="000312CC"/>
    <w:rsid w:val="00032C4F"/>
    <w:rsid w:val="00034616"/>
    <w:rsid w:val="000352D5"/>
    <w:rsid w:val="0003676B"/>
    <w:rsid w:val="00041464"/>
    <w:rsid w:val="0004396B"/>
    <w:rsid w:val="00054181"/>
    <w:rsid w:val="000541B0"/>
    <w:rsid w:val="000556B0"/>
    <w:rsid w:val="0005613B"/>
    <w:rsid w:val="00057E10"/>
    <w:rsid w:val="0006063C"/>
    <w:rsid w:val="00064188"/>
    <w:rsid w:val="000642DA"/>
    <w:rsid w:val="00070648"/>
    <w:rsid w:val="000717A7"/>
    <w:rsid w:val="00071F9D"/>
    <w:rsid w:val="00072410"/>
    <w:rsid w:val="00092357"/>
    <w:rsid w:val="00095182"/>
    <w:rsid w:val="000965F9"/>
    <w:rsid w:val="000A2293"/>
    <w:rsid w:val="000A4866"/>
    <w:rsid w:val="000B25D7"/>
    <w:rsid w:val="000B5E48"/>
    <w:rsid w:val="000B5F97"/>
    <w:rsid w:val="000B78EF"/>
    <w:rsid w:val="000C5EA8"/>
    <w:rsid w:val="000C643E"/>
    <w:rsid w:val="000C66A7"/>
    <w:rsid w:val="000D1EC0"/>
    <w:rsid w:val="000D2A74"/>
    <w:rsid w:val="000E2EAB"/>
    <w:rsid w:val="000E5F6E"/>
    <w:rsid w:val="000F5B87"/>
    <w:rsid w:val="00106D9D"/>
    <w:rsid w:val="001075F8"/>
    <w:rsid w:val="00114B27"/>
    <w:rsid w:val="0011574B"/>
    <w:rsid w:val="001259D9"/>
    <w:rsid w:val="00137213"/>
    <w:rsid w:val="00141529"/>
    <w:rsid w:val="00143C39"/>
    <w:rsid w:val="00143D71"/>
    <w:rsid w:val="0015074B"/>
    <w:rsid w:val="001547A1"/>
    <w:rsid w:val="00162F85"/>
    <w:rsid w:val="001644DD"/>
    <w:rsid w:val="00170591"/>
    <w:rsid w:val="0017095D"/>
    <w:rsid w:val="001765AD"/>
    <w:rsid w:val="00176692"/>
    <w:rsid w:val="0018178C"/>
    <w:rsid w:val="00186594"/>
    <w:rsid w:val="0019126A"/>
    <w:rsid w:val="001A3222"/>
    <w:rsid w:val="001C4AE8"/>
    <w:rsid w:val="001C68FB"/>
    <w:rsid w:val="001D143C"/>
    <w:rsid w:val="001D5336"/>
    <w:rsid w:val="001F0619"/>
    <w:rsid w:val="001F235A"/>
    <w:rsid w:val="001F3FC3"/>
    <w:rsid w:val="001F7843"/>
    <w:rsid w:val="00203563"/>
    <w:rsid w:val="00213742"/>
    <w:rsid w:val="00213ADF"/>
    <w:rsid w:val="00220B8F"/>
    <w:rsid w:val="002304B9"/>
    <w:rsid w:val="00235FB6"/>
    <w:rsid w:val="00240A7C"/>
    <w:rsid w:val="00241CD6"/>
    <w:rsid w:val="00243437"/>
    <w:rsid w:val="00244FFB"/>
    <w:rsid w:val="002478B9"/>
    <w:rsid w:val="002529BF"/>
    <w:rsid w:val="00253248"/>
    <w:rsid w:val="002571BD"/>
    <w:rsid w:val="002622A1"/>
    <w:rsid w:val="002634B6"/>
    <w:rsid w:val="002711DC"/>
    <w:rsid w:val="00276BA0"/>
    <w:rsid w:val="00283001"/>
    <w:rsid w:val="00283CDF"/>
    <w:rsid w:val="002850E5"/>
    <w:rsid w:val="0029028C"/>
    <w:rsid w:val="0029639D"/>
    <w:rsid w:val="002972FE"/>
    <w:rsid w:val="002A02DE"/>
    <w:rsid w:val="002A77F9"/>
    <w:rsid w:val="002B1516"/>
    <w:rsid w:val="002B2ED8"/>
    <w:rsid w:val="002B3AED"/>
    <w:rsid w:val="002B6D62"/>
    <w:rsid w:val="002B7EBD"/>
    <w:rsid w:val="002C6B69"/>
    <w:rsid w:val="002D2A4A"/>
    <w:rsid w:val="002D5886"/>
    <w:rsid w:val="002D7921"/>
    <w:rsid w:val="002D7A01"/>
    <w:rsid w:val="002E17FF"/>
    <w:rsid w:val="002E56C6"/>
    <w:rsid w:val="002E7EFE"/>
    <w:rsid w:val="002F0800"/>
    <w:rsid w:val="003031F9"/>
    <w:rsid w:val="00305ECB"/>
    <w:rsid w:val="00307AEC"/>
    <w:rsid w:val="0031181C"/>
    <w:rsid w:val="003144C9"/>
    <w:rsid w:val="00316513"/>
    <w:rsid w:val="003176E8"/>
    <w:rsid w:val="0032171F"/>
    <w:rsid w:val="0032598D"/>
    <w:rsid w:val="00326527"/>
    <w:rsid w:val="00326F90"/>
    <w:rsid w:val="00335767"/>
    <w:rsid w:val="00337862"/>
    <w:rsid w:val="00340FCD"/>
    <w:rsid w:val="00345EBC"/>
    <w:rsid w:val="00353B1B"/>
    <w:rsid w:val="003756FB"/>
    <w:rsid w:val="00375DB8"/>
    <w:rsid w:val="00376063"/>
    <w:rsid w:val="00376B3D"/>
    <w:rsid w:val="003770FB"/>
    <w:rsid w:val="00382881"/>
    <w:rsid w:val="00383FB6"/>
    <w:rsid w:val="003861B2"/>
    <w:rsid w:val="00386C91"/>
    <w:rsid w:val="00390D0E"/>
    <w:rsid w:val="00392037"/>
    <w:rsid w:val="00394A6A"/>
    <w:rsid w:val="003A042A"/>
    <w:rsid w:val="003A7957"/>
    <w:rsid w:val="003B11AF"/>
    <w:rsid w:val="003B4504"/>
    <w:rsid w:val="003B5A42"/>
    <w:rsid w:val="003B6B71"/>
    <w:rsid w:val="003C04E0"/>
    <w:rsid w:val="003D2375"/>
    <w:rsid w:val="003D2B82"/>
    <w:rsid w:val="003D4689"/>
    <w:rsid w:val="003D69A1"/>
    <w:rsid w:val="003E438F"/>
    <w:rsid w:val="003F4D8F"/>
    <w:rsid w:val="003F54CA"/>
    <w:rsid w:val="003F7301"/>
    <w:rsid w:val="00401FD7"/>
    <w:rsid w:val="004020DF"/>
    <w:rsid w:val="00403702"/>
    <w:rsid w:val="00404AA0"/>
    <w:rsid w:val="00406988"/>
    <w:rsid w:val="00413F55"/>
    <w:rsid w:val="00416E3F"/>
    <w:rsid w:val="0042057E"/>
    <w:rsid w:val="00420F60"/>
    <w:rsid w:val="004239ED"/>
    <w:rsid w:val="0042489E"/>
    <w:rsid w:val="004271AE"/>
    <w:rsid w:val="004352BF"/>
    <w:rsid w:val="0044442B"/>
    <w:rsid w:val="00450160"/>
    <w:rsid w:val="00451F33"/>
    <w:rsid w:val="0045302F"/>
    <w:rsid w:val="00455700"/>
    <w:rsid w:val="00470DA4"/>
    <w:rsid w:val="0047116D"/>
    <w:rsid w:val="004720CE"/>
    <w:rsid w:val="004807FE"/>
    <w:rsid w:val="00490BFA"/>
    <w:rsid w:val="004A0AF1"/>
    <w:rsid w:val="004A1A76"/>
    <w:rsid w:val="004A25ED"/>
    <w:rsid w:val="004A376C"/>
    <w:rsid w:val="004A4451"/>
    <w:rsid w:val="004A5887"/>
    <w:rsid w:val="004A6398"/>
    <w:rsid w:val="004A6FCB"/>
    <w:rsid w:val="004B71A1"/>
    <w:rsid w:val="004D0C29"/>
    <w:rsid w:val="004E0763"/>
    <w:rsid w:val="004E2548"/>
    <w:rsid w:val="004E3298"/>
    <w:rsid w:val="004E32A1"/>
    <w:rsid w:val="004F1EF3"/>
    <w:rsid w:val="004F2D14"/>
    <w:rsid w:val="004F3569"/>
    <w:rsid w:val="004F4240"/>
    <w:rsid w:val="00501282"/>
    <w:rsid w:val="00506B0C"/>
    <w:rsid w:val="00506BAA"/>
    <w:rsid w:val="005160DC"/>
    <w:rsid w:val="00520B35"/>
    <w:rsid w:val="0052561F"/>
    <w:rsid w:val="005276FA"/>
    <w:rsid w:val="00527B29"/>
    <w:rsid w:val="00531409"/>
    <w:rsid w:val="00535F43"/>
    <w:rsid w:val="005367A0"/>
    <w:rsid w:val="00550D2D"/>
    <w:rsid w:val="00550E1A"/>
    <w:rsid w:val="005643DE"/>
    <w:rsid w:val="00567F5C"/>
    <w:rsid w:val="005771FB"/>
    <w:rsid w:val="0058077C"/>
    <w:rsid w:val="005843F0"/>
    <w:rsid w:val="00585FA8"/>
    <w:rsid w:val="00586858"/>
    <w:rsid w:val="00592F5B"/>
    <w:rsid w:val="00593B10"/>
    <w:rsid w:val="005A28AB"/>
    <w:rsid w:val="005A2AA4"/>
    <w:rsid w:val="005A3079"/>
    <w:rsid w:val="005B1426"/>
    <w:rsid w:val="005B1BDF"/>
    <w:rsid w:val="005B38D4"/>
    <w:rsid w:val="005B4B7D"/>
    <w:rsid w:val="005B7762"/>
    <w:rsid w:val="005C310A"/>
    <w:rsid w:val="005C6A5D"/>
    <w:rsid w:val="005C746A"/>
    <w:rsid w:val="005D27E1"/>
    <w:rsid w:val="005D2F37"/>
    <w:rsid w:val="005D336C"/>
    <w:rsid w:val="005D3B39"/>
    <w:rsid w:val="005D44FC"/>
    <w:rsid w:val="005D4EA1"/>
    <w:rsid w:val="005D5881"/>
    <w:rsid w:val="005E5B1D"/>
    <w:rsid w:val="005E5BE7"/>
    <w:rsid w:val="005F4EAF"/>
    <w:rsid w:val="005F52A1"/>
    <w:rsid w:val="005F6A11"/>
    <w:rsid w:val="0060163C"/>
    <w:rsid w:val="00602857"/>
    <w:rsid w:val="00603F3D"/>
    <w:rsid w:val="006064FB"/>
    <w:rsid w:val="00615062"/>
    <w:rsid w:val="00616A6F"/>
    <w:rsid w:val="0062340B"/>
    <w:rsid w:val="006239D8"/>
    <w:rsid w:val="00624798"/>
    <w:rsid w:val="006270F2"/>
    <w:rsid w:val="006272CE"/>
    <w:rsid w:val="00636615"/>
    <w:rsid w:val="006405E3"/>
    <w:rsid w:val="006536F4"/>
    <w:rsid w:val="0066173A"/>
    <w:rsid w:val="00663EA0"/>
    <w:rsid w:val="00670350"/>
    <w:rsid w:val="0067267B"/>
    <w:rsid w:val="00680219"/>
    <w:rsid w:val="00690E4E"/>
    <w:rsid w:val="006913ED"/>
    <w:rsid w:val="0069342D"/>
    <w:rsid w:val="00695200"/>
    <w:rsid w:val="00695382"/>
    <w:rsid w:val="00696999"/>
    <w:rsid w:val="006A18A2"/>
    <w:rsid w:val="006A7CB9"/>
    <w:rsid w:val="006A7FD8"/>
    <w:rsid w:val="006B1447"/>
    <w:rsid w:val="006B2A86"/>
    <w:rsid w:val="006C7EEA"/>
    <w:rsid w:val="006D3BCA"/>
    <w:rsid w:val="006D5644"/>
    <w:rsid w:val="006E0CA0"/>
    <w:rsid w:val="006E4CF9"/>
    <w:rsid w:val="006E7DD9"/>
    <w:rsid w:val="006F15AD"/>
    <w:rsid w:val="006F1D15"/>
    <w:rsid w:val="006F542A"/>
    <w:rsid w:val="006F6126"/>
    <w:rsid w:val="006F63B8"/>
    <w:rsid w:val="006F6AEA"/>
    <w:rsid w:val="00712CB9"/>
    <w:rsid w:val="00713843"/>
    <w:rsid w:val="0071792D"/>
    <w:rsid w:val="00743406"/>
    <w:rsid w:val="007451BE"/>
    <w:rsid w:val="0074647C"/>
    <w:rsid w:val="00751089"/>
    <w:rsid w:val="00751FDC"/>
    <w:rsid w:val="00757166"/>
    <w:rsid w:val="0076261C"/>
    <w:rsid w:val="00763C7A"/>
    <w:rsid w:val="00765F9F"/>
    <w:rsid w:val="00766082"/>
    <w:rsid w:val="00774CDC"/>
    <w:rsid w:val="00786C92"/>
    <w:rsid w:val="00790889"/>
    <w:rsid w:val="00790A66"/>
    <w:rsid w:val="00792B3B"/>
    <w:rsid w:val="00793C96"/>
    <w:rsid w:val="007A1188"/>
    <w:rsid w:val="007A153A"/>
    <w:rsid w:val="007A154E"/>
    <w:rsid w:val="007A2DA6"/>
    <w:rsid w:val="007B40CD"/>
    <w:rsid w:val="007B4797"/>
    <w:rsid w:val="007C4B43"/>
    <w:rsid w:val="007D05F3"/>
    <w:rsid w:val="007D36C2"/>
    <w:rsid w:val="007D4B71"/>
    <w:rsid w:val="007D4DD0"/>
    <w:rsid w:val="007E083A"/>
    <w:rsid w:val="007E1EBF"/>
    <w:rsid w:val="007E444D"/>
    <w:rsid w:val="007E47F0"/>
    <w:rsid w:val="007E4F00"/>
    <w:rsid w:val="007E753F"/>
    <w:rsid w:val="007F0119"/>
    <w:rsid w:val="007F1C4B"/>
    <w:rsid w:val="007F2062"/>
    <w:rsid w:val="00801FFF"/>
    <w:rsid w:val="00804389"/>
    <w:rsid w:val="00814015"/>
    <w:rsid w:val="00815563"/>
    <w:rsid w:val="008213DD"/>
    <w:rsid w:val="0082775F"/>
    <w:rsid w:val="0084233B"/>
    <w:rsid w:val="008448CA"/>
    <w:rsid w:val="00845F07"/>
    <w:rsid w:val="0084778F"/>
    <w:rsid w:val="00847EC7"/>
    <w:rsid w:val="00850F85"/>
    <w:rsid w:val="008639AC"/>
    <w:rsid w:val="00865243"/>
    <w:rsid w:val="00874A17"/>
    <w:rsid w:val="00881BA4"/>
    <w:rsid w:val="00884BD0"/>
    <w:rsid w:val="008863C5"/>
    <w:rsid w:val="00893E53"/>
    <w:rsid w:val="008A488A"/>
    <w:rsid w:val="008B26FA"/>
    <w:rsid w:val="008C286A"/>
    <w:rsid w:val="008C6022"/>
    <w:rsid w:val="008D09F3"/>
    <w:rsid w:val="008D1515"/>
    <w:rsid w:val="008E597E"/>
    <w:rsid w:val="008F0BDF"/>
    <w:rsid w:val="008F117F"/>
    <w:rsid w:val="008F2770"/>
    <w:rsid w:val="00901987"/>
    <w:rsid w:val="009019AF"/>
    <w:rsid w:val="009174E9"/>
    <w:rsid w:val="00917BF5"/>
    <w:rsid w:val="0092360F"/>
    <w:rsid w:val="0093563D"/>
    <w:rsid w:val="00940F49"/>
    <w:rsid w:val="00956E0D"/>
    <w:rsid w:val="00960932"/>
    <w:rsid w:val="00960A76"/>
    <w:rsid w:val="0096461D"/>
    <w:rsid w:val="009700F2"/>
    <w:rsid w:val="00982D6F"/>
    <w:rsid w:val="0099670E"/>
    <w:rsid w:val="009A067D"/>
    <w:rsid w:val="009A09B5"/>
    <w:rsid w:val="009A6559"/>
    <w:rsid w:val="009B2761"/>
    <w:rsid w:val="009B3F20"/>
    <w:rsid w:val="009B7E86"/>
    <w:rsid w:val="009C3704"/>
    <w:rsid w:val="009C4836"/>
    <w:rsid w:val="009C52BC"/>
    <w:rsid w:val="009C7880"/>
    <w:rsid w:val="009C7B7B"/>
    <w:rsid w:val="009E54A6"/>
    <w:rsid w:val="009F0B96"/>
    <w:rsid w:val="009F4069"/>
    <w:rsid w:val="00A04C03"/>
    <w:rsid w:val="00A15BC8"/>
    <w:rsid w:val="00A16062"/>
    <w:rsid w:val="00A16721"/>
    <w:rsid w:val="00A223D0"/>
    <w:rsid w:val="00A23E67"/>
    <w:rsid w:val="00A27025"/>
    <w:rsid w:val="00A31D70"/>
    <w:rsid w:val="00A4193D"/>
    <w:rsid w:val="00A43B9D"/>
    <w:rsid w:val="00A46E21"/>
    <w:rsid w:val="00A53430"/>
    <w:rsid w:val="00A62603"/>
    <w:rsid w:val="00A63765"/>
    <w:rsid w:val="00A63B9D"/>
    <w:rsid w:val="00A649C4"/>
    <w:rsid w:val="00A676D4"/>
    <w:rsid w:val="00A700DF"/>
    <w:rsid w:val="00A71E2B"/>
    <w:rsid w:val="00A72D4A"/>
    <w:rsid w:val="00A7600B"/>
    <w:rsid w:val="00A76465"/>
    <w:rsid w:val="00A85A23"/>
    <w:rsid w:val="00A93553"/>
    <w:rsid w:val="00A93DFA"/>
    <w:rsid w:val="00A97636"/>
    <w:rsid w:val="00AA0866"/>
    <w:rsid w:val="00AA1D8D"/>
    <w:rsid w:val="00AA7039"/>
    <w:rsid w:val="00AB7916"/>
    <w:rsid w:val="00AC49AA"/>
    <w:rsid w:val="00AC7505"/>
    <w:rsid w:val="00AD1540"/>
    <w:rsid w:val="00AE0BCC"/>
    <w:rsid w:val="00AE4259"/>
    <w:rsid w:val="00AE4F0E"/>
    <w:rsid w:val="00AE6771"/>
    <w:rsid w:val="00B00A48"/>
    <w:rsid w:val="00B06E23"/>
    <w:rsid w:val="00B10513"/>
    <w:rsid w:val="00B110C2"/>
    <w:rsid w:val="00B143C5"/>
    <w:rsid w:val="00B15174"/>
    <w:rsid w:val="00B153CA"/>
    <w:rsid w:val="00B16062"/>
    <w:rsid w:val="00B245EE"/>
    <w:rsid w:val="00B273B1"/>
    <w:rsid w:val="00B31F3A"/>
    <w:rsid w:val="00B406D2"/>
    <w:rsid w:val="00B43AF0"/>
    <w:rsid w:val="00B43EB3"/>
    <w:rsid w:val="00B47730"/>
    <w:rsid w:val="00B5272E"/>
    <w:rsid w:val="00B52E6B"/>
    <w:rsid w:val="00B6037D"/>
    <w:rsid w:val="00B61826"/>
    <w:rsid w:val="00B62215"/>
    <w:rsid w:val="00B65D63"/>
    <w:rsid w:val="00B67802"/>
    <w:rsid w:val="00B70728"/>
    <w:rsid w:val="00B717B2"/>
    <w:rsid w:val="00B73C47"/>
    <w:rsid w:val="00B7621B"/>
    <w:rsid w:val="00B84089"/>
    <w:rsid w:val="00B843F4"/>
    <w:rsid w:val="00B92E0C"/>
    <w:rsid w:val="00B93E1E"/>
    <w:rsid w:val="00B95F7C"/>
    <w:rsid w:val="00BA1D9F"/>
    <w:rsid w:val="00BB426D"/>
    <w:rsid w:val="00BB44CB"/>
    <w:rsid w:val="00BC337F"/>
    <w:rsid w:val="00BC345D"/>
    <w:rsid w:val="00BD315E"/>
    <w:rsid w:val="00BF21D9"/>
    <w:rsid w:val="00BF29DA"/>
    <w:rsid w:val="00BF4E0A"/>
    <w:rsid w:val="00BF5642"/>
    <w:rsid w:val="00C00BF2"/>
    <w:rsid w:val="00C00E27"/>
    <w:rsid w:val="00C07401"/>
    <w:rsid w:val="00C10208"/>
    <w:rsid w:val="00C14A0D"/>
    <w:rsid w:val="00C158D1"/>
    <w:rsid w:val="00C2011F"/>
    <w:rsid w:val="00C243BD"/>
    <w:rsid w:val="00C2785D"/>
    <w:rsid w:val="00C37411"/>
    <w:rsid w:val="00C40BB0"/>
    <w:rsid w:val="00C4542E"/>
    <w:rsid w:val="00C4650B"/>
    <w:rsid w:val="00C6133A"/>
    <w:rsid w:val="00C71ABF"/>
    <w:rsid w:val="00C76E8C"/>
    <w:rsid w:val="00C83484"/>
    <w:rsid w:val="00C83C0D"/>
    <w:rsid w:val="00C8460E"/>
    <w:rsid w:val="00C9501C"/>
    <w:rsid w:val="00C956F5"/>
    <w:rsid w:val="00C95CC4"/>
    <w:rsid w:val="00CA2A94"/>
    <w:rsid w:val="00CB03A4"/>
    <w:rsid w:val="00CB0664"/>
    <w:rsid w:val="00CB0FC3"/>
    <w:rsid w:val="00CB123B"/>
    <w:rsid w:val="00CB1DC1"/>
    <w:rsid w:val="00CB3A65"/>
    <w:rsid w:val="00CB4109"/>
    <w:rsid w:val="00CC1223"/>
    <w:rsid w:val="00CC31CE"/>
    <w:rsid w:val="00CC6B85"/>
    <w:rsid w:val="00CD2F16"/>
    <w:rsid w:val="00CD3C8E"/>
    <w:rsid w:val="00CD75C7"/>
    <w:rsid w:val="00CE15AC"/>
    <w:rsid w:val="00CE1BC9"/>
    <w:rsid w:val="00CE558F"/>
    <w:rsid w:val="00CE79FE"/>
    <w:rsid w:val="00CF1CF8"/>
    <w:rsid w:val="00CF55C6"/>
    <w:rsid w:val="00CF7FCD"/>
    <w:rsid w:val="00D011A8"/>
    <w:rsid w:val="00D044D9"/>
    <w:rsid w:val="00D065FD"/>
    <w:rsid w:val="00D1310E"/>
    <w:rsid w:val="00D136F5"/>
    <w:rsid w:val="00D16B3A"/>
    <w:rsid w:val="00D17940"/>
    <w:rsid w:val="00D26B3A"/>
    <w:rsid w:val="00D304E6"/>
    <w:rsid w:val="00D31213"/>
    <w:rsid w:val="00D3358F"/>
    <w:rsid w:val="00D3390F"/>
    <w:rsid w:val="00D351CE"/>
    <w:rsid w:val="00D40E33"/>
    <w:rsid w:val="00D44543"/>
    <w:rsid w:val="00D44B75"/>
    <w:rsid w:val="00D453CC"/>
    <w:rsid w:val="00D60510"/>
    <w:rsid w:val="00D7483A"/>
    <w:rsid w:val="00D804E5"/>
    <w:rsid w:val="00D9412C"/>
    <w:rsid w:val="00D963DC"/>
    <w:rsid w:val="00DA3291"/>
    <w:rsid w:val="00DA4F61"/>
    <w:rsid w:val="00DB715D"/>
    <w:rsid w:val="00DC1B34"/>
    <w:rsid w:val="00DC47EE"/>
    <w:rsid w:val="00DC5063"/>
    <w:rsid w:val="00DC65D8"/>
    <w:rsid w:val="00DC7B67"/>
    <w:rsid w:val="00DD38E4"/>
    <w:rsid w:val="00DD6DE3"/>
    <w:rsid w:val="00DE1232"/>
    <w:rsid w:val="00DE12AF"/>
    <w:rsid w:val="00DE7C7C"/>
    <w:rsid w:val="00DF03E3"/>
    <w:rsid w:val="00DF2EA0"/>
    <w:rsid w:val="00DF525D"/>
    <w:rsid w:val="00DF535D"/>
    <w:rsid w:val="00DF67A4"/>
    <w:rsid w:val="00E0227B"/>
    <w:rsid w:val="00E03057"/>
    <w:rsid w:val="00E04696"/>
    <w:rsid w:val="00E10260"/>
    <w:rsid w:val="00E16D68"/>
    <w:rsid w:val="00E222EF"/>
    <w:rsid w:val="00E331EC"/>
    <w:rsid w:val="00E367D1"/>
    <w:rsid w:val="00E41A90"/>
    <w:rsid w:val="00E42247"/>
    <w:rsid w:val="00E4405F"/>
    <w:rsid w:val="00E44B3A"/>
    <w:rsid w:val="00E6253C"/>
    <w:rsid w:val="00E65D13"/>
    <w:rsid w:val="00E7169D"/>
    <w:rsid w:val="00E74183"/>
    <w:rsid w:val="00E74570"/>
    <w:rsid w:val="00E96409"/>
    <w:rsid w:val="00EA1E0A"/>
    <w:rsid w:val="00EA3039"/>
    <w:rsid w:val="00EA4008"/>
    <w:rsid w:val="00EA4399"/>
    <w:rsid w:val="00EA5B48"/>
    <w:rsid w:val="00EA5DF1"/>
    <w:rsid w:val="00EB0742"/>
    <w:rsid w:val="00EB2D65"/>
    <w:rsid w:val="00EB46D3"/>
    <w:rsid w:val="00EB534B"/>
    <w:rsid w:val="00EB58AC"/>
    <w:rsid w:val="00EB5A50"/>
    <w:rsid w:val="00EB71E2"/>
    <w:rsid w:val="00EC1011"/>
    <w:rsid w:val="00EC3F4C"/>
    <w:rsid w:val="00EC40A3"/>
    <w:rsid w:val="00EC43D9"/>
    <w:rsid w:val="00EC5CE6"/>
    <w:rsid w:val="00ED2110"/>
    <w:rsid w:val="00ED4C28"/>
    <w:rsid w:val="00ED59D2"/>
    <w:rsid w:val="00ED5D71"/>
    <w:rsid w:val="00ED637F"/>
    <w:rsid w:val="00EE0F12"/>
    <w:rsid w:val="00EE16B7"/>
    <w:rsid w:val="00EE4C25"/>
    <w:rsid w:val="00EF15E4"/>
    <w:rsid w:val="00EF7CA0"/>
    <w:rsid w:val="00F00C3B"/>
    <w:rsid w:val="00F01AEF"/>
    <w:rsid w:val="00F03A2C"/>
    <w:rsid w:val="00F04139"/>
    <w:rsid w:val="00F06A9F"/>
    <w:rsid w:val="00F117F8"/>
    <w:rsid w:val="00F20B4C"/>
    <w:rsid w:val="00F21562"/>
    <w:rsid w:val="00F3393F"/>
    <w:rsid w:val="00F3603C"/>
    <w:rsid w:val="00F4039B"/>
    <w:rsid w:val="00F40E97"/>
    <w:rsid w:val="00F427E2"/>
    <w:rsid w:val="00F42DDD"/>
    <w:rsid w:val="00F43445"/>
    <w:rsid w:val="00F514FE"/>
    <w:rsid w:val="00F521C2"/>
    <w:rsid w:val="00F53F36"/>
    <w:rsid w:val="00F56A30"/>
    <w:rsid w:val="00F600F8"/>
    <w:rsid w:val="00F66318"/>
    <w:rsid w:val="00F664D7"/>
    <w:rsid w:val="00F66E45"/>
    <w:rsid w:val="00F67A0D"/>
    <w:rsid w:val="00F7180C"/>
    <w:rsid w:val="00F73CD3"/>
    <w:rsid w:val="00F8118D"/>
    <w:rsid w:val="00F9209B"/>
    <w:rsid w:val="00F92998"/>
    <w:rsid w:val="00F9557E"/>
    <w:rsid w:val="00FA40A9"/>
    <w:rsid w:val="00FA68BD"/>
    <w:rsid w:val="00FA711D"/>
    <w:rsid w:val="00FC20A1"/>
    <w:rsid w:val="00FC4181"/>
    <w:rsid w:val="00FC693F"/>
    <w:rsid w:val="00FC7EE0"/>
    <w:rsid w:val="00FD3635"/>
    <w:rsid w:val="00FD4605"/>
    <w:rsid w:val="00FD6127"/>
    <w:rsid w:val="00FD7047"/>
    <w:rsid w:val="00FE26A1"/>
    <w:rsid w:val="00FE2BEB"/>
    <w:rsid w:val="00FF0D0D"/>
    <w:rsid w:val="00FF1E4A"/>
    <w:rsid w:val="00FF4720"/>
    <w:rsid w:val="00FF49B6"/>
    <w:rsid w:val="00FF698D"/>
    <w:rsid w:val="010902F1"/>
    <w:rsid w:val="010ED22A"/>
    <w:rsid w:val="031E98B0"/>
    <w:rsid w:val="03ABE997"/>
    <w:rsid w:val="042079D7"/>
    <w:rsid w:val="05C34F85"/>
    <w:rsid w:val="05D567C1"/>
    <w:rsid w:val="06F4A880"/>
    <w:rsid w:val="072ED3E6"/>
    <w:rsid w:val="09F0FEAB"/>
    <w:rsid w:val="09F6B770"/>
    <w:rsid w:val="0A76BACF"/>
    <w:rsid w:val="0AA316C9"/>
    <w:rsid w:val="0BD7C33B"/>
    <w:rsid w:val="0C0ADA9B"/>
    <w:rsid w:val="0C7AD296"/>
    <w:rsid w:val="0E6ADA01"/>
    <w:rsid w:val="0E809F79"/>
    <w:rsid w:val="0FDBEDF5"/>
    <w:rsid w:val="1066EB86"/>
    <w:rsid w:val="1148A549"/>
    <w:rsid w:val="116804F9"/>
    <w:rsid w:val="118A3DCF"/>
    <w:rsid w:val="11E41A8E"/>
    <w:rsid w:val="1219B174"/>
    <w:rsid w:val="131E0130"/>
    <w:rsid w:val="14FA8796"/>
    <w:rsid w:val="15552EDA"/>
    <w:rsid w:val="15AB2523"/>
    <w:rsid w:val="160B94A1"/>
    <w:rsid w:val="17592A29"/>
    <w:rsid w:val="183B6B80"/>
    <w:rsid w:val="18A68312"/>
    <w:rsid w:val="193E7296"/>
    <w:rsid w:val="198A052E"/>
    <w:rsid w:val="19A5889E"/>
    <w:rsid w:val="19C167DD"/>
    <w:rsid w:val="19F8B436"/>
    <w:rsid w:val="1BAA24FD"/>
    <w:rsid w:val="1CBFAAAE"/>
    <w:rsid w:val="1EC1F4DE"/>
    <w:rsid w:val="1EDD0058"/>
    <w:rsid w:val="1EE16A53"/>
    <w:rsid w:val="1F8DB4A8"/>
    <w:rsid w:val="202F19AF"/>
    <w:rsid w:val="21891529"/>
    <w:rsid w:val="21CDCFC8"/>
    <w:rsid w:val="21E0A644"/>
    <w:rsid w:val="237AD07F"/>
    <w:rsid w:val="2483EB83"/>
    <w:rsid w:val="2599ED1B"/>
    <w:rsid w:val="25D2301B"/>
    <w:rsid w:val="270E1146"/>
    <w:rsid w:val="27CDB6D7"/>
    <w:rsid w:val="2894AB36"/>
    <w:rsid w:val="28A9120F"/>
    <w:rsid w:val="2AA2A802"/>
    <w:rsid w:val="2B2456EB"/>
    <w:rsid w:val="2B3421F5"/>
    <w:rsid w:val="2C2CAD95"/>
    <w:rsid w:val="2E09F97A"/>
    <w:rsid w:val="2FB446E5"/>
    <w:rsid w:val="2FD93A50"/>
    <w:rsid w:val="2FE3E616"/>
    <w:rsid w:val="2FE578CC"/>
    <w:rsid w:val="31294647"/>
    <w:rsid w:val="31FC3CE6"/>
    <w:rsid w:val="3210B434"/>
    <w:rsid w:val="3652A41E"/>
    <w:rsid w:val="36758362"/>
    <w:rsid w:val="369A9E02"/>
    <w:rsid w:val="36CF9C6B"/>
    <w:rsid w:val="38EE65A8"/>
    <w:rsid w:val="39257443"/>
    <w:rsid w:val="398C9613"/>
    <w:rsid w:val="39A2D549"/>
    <w:rsid w:val="3B61D7B6"/>
    <w:rsid w:val="3BB02522"/>
    <w:rsid w:val="3C218BB7"/>
    <w:rsid w:val="3CB00E7A"/>
    <w:rsid w:val="3D85E8D3"/>
    <w:rsid w:val="3DE8495A"/>
    <w:rsid w:val="3E696EDA"/>
    <w:rsid w:val="3FE8B09C"/>
    <w:rsid w:val="40D8D2AB"/>
    <w:rsid w:val="41014B0C"/>
    <w:rsid w:val="411B6540"/>
    <w:rsid w:val="421E65C5"/>
    <w:rsid w:val="42D038D6"/>
    <w:rsid w:val="42DBDFE7"/>
    <w:rsid w:val="452E3EC2"/>
    <w:rsid w:val="46AA256E"/>
    <w:rsid w:val="476AE5B1"/>
    <w:rsid w:val="47789F97"/>
    <w:rsid w:val="47883882"/>
    <w:rsid w:val="47C521F4"/>
    <w:rsid w:val="486921C6"/>
    <w:rsid w:val="48FDC8BC"/>
    <w:rsid w:val="49722D36"/>
    <w:rsid w:val="498C41D3"/>
    <w:rsid w:val="49F21C7C"/>
    <w:rsid w:val="4A1B77BF"/>
    <w:rsid w:val="4B3D1B67"/>
    <w:rsid w:val="4B490441"/>
    <w:rsid w:val="4CB55F68"/>
    <w:rsid w:val="50085805"/>
    <w:rsid w:val="52A54890"/>
    <w:rsid w:val="52FC5357"/>
    <w:rsid w:val="54DAF8EA"/>
    <w:rsid w:val="5646C395"/>
    <w:rsid w:val="578A69D6"/>
    <w:rsid w:val="57A30BDA"/>
    <w:rsid w:val="58B37BA2"/>
    <w:rsid w:val="5900A1A4"/>
    <w:rsid w:val="59FC9460"/>
    <w:rsid w:val="5A7A93E1"/>
    <w:rsid w:val="5BDECAD1"/>
    <w:rsid w:val="5BED53B4"/>
    <w:rsid w:val="5C6437DB"/>
    <w:rsid w:val="5D2A526B"/>
    <w:rsid w:val="5D799CA2"/>
    <w:rsid w:val="5D8A29F3"/>
    <w:rsid w:val="5F73224A"/>
    <w:rsid w:val="5FD3885A"/>
    <w:rsid w:val="60FB6FE2"/>
    <w:rsid w:val="61D2E24B"/>
    <w:rsid w:val="626A1447"/>
    <w:rsid w:val="63250381"/>
    <w:rsid w:val="63756028"/>
    <w:rsid w:val="63D2A7C2"/>
    <w:rsid w:val="661A0C8C"/>
    <w:rsid w:val="66BCEEAC"/>
    <w:rsid w:val="67508A22"/>
    <w:rsid w:val="67530704"/>
    <w:rsid w:val="68AAAFD0"/>
    <w:rsid w:val="69349D3C"/>
    <w:rsid w:val="6989DD07"/>
    <w:rsid w:val="6A59826C"/>
    <w:rsid w:val="6A632260"/>
    <w:rsid w:val="6A7C71CF"/>
    <w:rsid w:val="6A8CBDE2"/>
    <w:rsid w:val="6AA74AE1"/>
    <w:rsid w:val="6C444F32"/>
    <w:rsid w:val="6C6A72A9"/>
    <w:rsid w:val="6C8F5D54"/>
    <w:rsid w:val="6D43037B"/>
    <w:rsid w:val="6DA5FA13"/>
    <w:rsid w:val="6F5A7F87"/>
    <w:rsid w:val="6F5BA38C"/>
    <w:rsid w:val="6FAA5D0B"/>
    <w:rsid w:val="6FC5C145"/>
    <w:rsid w:val="70242C69"/>
    <w:rsid w:val="7066D653"/>
    <w:rsid w:val="729C479D"/>
    <w:rsid w:val="72F7D27C"/>
    <w:rsid w:val="73766251"/>
    <w:rsid w:val="750926AF"/>
    <w:rsid w:val="7639BECC"/>
    <w:rsid w:val="7746A8F1"/>
    <w:rsid w:val="77731844"/>
    <w:rsid w:val="7811D437"/>
    <w:rsid w:val="786C2F91"/>
    <w:rsid w:val="789AFCBE"/>
    <w:rsid w:val="7A021AF2"/>
    <w:rsid w:val="7AAB18E8"/>
    <w:rsid w:val="7AF6418F"/>
    <w:rsid w:val="7B7895F3"/>
    <w:rsid w:val="7BF2E18E"/>
    <w:rsid w:val="7C5619B2"/>
    <w:rsid w:val="7D95DEFC"/>
    <w:rsid w:val="7E5D97FF"/>
    <w:rsid w:val="7ED35A28"/>
    <w:rsid w:val="7F0C2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65363"/>
  <w14:defaultImageDpi w14:val="300"/>
  <w15:docId w15:val="{DCD2A35F-532C-4248-B2CF-6FE2ED9D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5674">
      <w:bodyDiv w:val="1"/>
      <w:marLeft w:val="0"/>
      <w:marRight w:val="0"/>
      <w:marTop w:val="0"/>
      <w:marBottom w:val="0"/>
      <w:divBdr>
        <w:top w:val="none" w:sz="0" w:space="0" w:color="auto"/>
        <w:left w:val="none" w:sz="0" w:space="0" w:color="auto"/>
        <w:bottom w:val="none" w:sz="0" w:space="0" w:color="auto"/>
        <w:right w:val="none" w:sz="0" w:space="0" w:color="auto"/>
      </w:divBdr>
      <w:divsChild>
        <w:div w:id="1495801667">
          <w:marLeft w:val="0"/>
          <w:marRight w:val="0"/>
          <w:marTop w:val="0"/>
          <w:marBottom w:val="0"/>
          <w:divBdr>
            <w:top w:val="none" w:sz="0" w:space="0" w:color="auto"/>
            <w:left w:val="none" w:sz="0" w:space="0" w:color="auto"/>
            <w:bottom w:val="none" w:sz="0" w:space="0" w:color="auto"/>
            <w:right w:val="none" w:sz="0" w:space="0" w:color="auto"/>
          </w:divBdr>
        </w:div>
        <w:div w:id="1536388680">
          <w:marLeft w:val="0"/>
          <w:marRight w:val="0"/>
          <w:marTop w:val="0"/>
          <w:marBottom w:val="0"/>
          <w:divBdr>
            <w:top w:val="none" w:sz="0" w:space="0" w:color="auto"/>
            <w:left w:val="none" w:sz="0" w:space="0" w:color="auto"/>
            <w:bottom w:val="none" w:sz="0" w:space="0" w:color="auto"/>
            <w:right w:val="none" w:sz="0" w:space="0" w:color="auto"/>
          </w:divBdr>
        </w:div>
        <w:div w:id="1685745864">
          <w:marLeft w:val="0"/>
          <w:marRight w:val="0"/>
          <w:marTop w:val="0"/>
          <w:marBottom w:val="0"/>
          <w:divBdr>
            <w:top w:val="none" w:sz="0" w:space="0" w:color="auto"/>
            <w:left w:val="none" w:sz="0" w:space="0" w:color="auto"/>
            <w:bottom w:val="none" w:sz="0" w:space="0" w:color="auto"/>
            <w:right w:val="none" w:sz="0" w:space="0" w:color="auto"/>
          </w:divBdr>
        </w:div>
        <w:div w:id="1373113801">
          <w:marLeft w:val="0"/>
          <w:marRight w:val="0"/>
          <w:marTop w:val="0"/>
          <w:marBottom w:val="0"/>
          <w:divBdr>
            <w:top w:val="none" w:sz="0" w:space="0" w:color="auto"/>
            <w:left w:val="none" w:sz="0" w:space="0" w:color="auto"/>
            <w:bottom w:val="none" w:sz="0" w:space="0" w:color="auto"/>
            <w:right w:val="none" w:sz="0" w:space="0" w:color="auto"/>
          </w:divBdr>
        </w:div>
        <w:div w:id="1991516718">
          <w:marLeft w:val="0"/>
          <w:marRight w:val="0"/>
          <w:marTop w:val="0"/>
          <w:marBottom w:val="0"/>
          <w:divBdr>
            <w:top w:val="none" w:sz="0" w:space="0" w:color="auto"/>
            <w:left w:val="none" w:sz="0" w:space="0" w:color="auto"/>
            <w:bottom w:val="none" w:sz="0" w:space="0" w:color="auto"/>
            <w:right w:val="none" w:sz="0" w:space="0" w:color="auto"/>
          </w:divBdr>
        </w:div>
        <w:div w:id="1129057952">
          <w:marLeft w:val="0"/>
          <w:marRight w:val="0"/>
          <w:marTop w:val="0"/>
          <w:marBottom w:val="0"/>
          <w:divBdr>
            <w:top w:val="none" w:sz="0" w:space="0" w:color="auto"/>
            <w:left w:val="none" w:sz="0" w:space="0" w:color="auto"/>
            <w:bottom w:val="none" w:sz="0" w:space="0" w:color="auto"/>
            <w:right w:val="none" w:sz="0" w:space="0" w:color="auto"/>
          </w:divBdr>
        </w:div>
        <w:div w:id="723720051">
          <w:marLeft w:val="0"/>
          <w:marRight w:val="0"/>
          <w:marTop w:val="0"/>
          <w:marBottom w:val="0"/>
          <w:divBdr>
            <w:top w:val="none" w:sz="0" w:space="0" w:color="auto"/>
            <w:left w:val="none" w:sz="0" w:space="0" w:color="auto"/>
            <w:bottom w:val="none" w:sz="0" w:space="0" w:color="auto"/>
            <w:right w:val="none" w:sz="0" w:space="0" w:color="auto"/>
          </w:divBdr>
        </w:div>
      </w:divsChild>
    </w:div>
    <w:div w:id="1132746730">
      <w:bodyDiv w:val="1"/>
      <w:marLeft w:val="0"/>
      <w:marRight w:val="0"/>
      <w:marTop w:val="0"/>
      <w:marBottom w:val="0"/>
      <w:divBdr>
        <w:top w:val="none" w:sz="0" w:space="0" w:color="auto"/>
        <w:left w:val="none" w:sz="0" w:space="0" w:color="auto"/>
        <w:bottom w:val="none" w:sz="0" w:space="0" w:color="auto"/>
        <w:right w:val="none" w:sz="0" w:space="0" w:color="auto"/>
      </w:divBdr>
      <w:divsChild>
        <w:div w:id="865943755">
          <w:marLeft w:val="0"/>
          <w:marRight w:val="0"/>
          <w:marTop w:val="0"/>
          <w:marBottom w:val="0"/>
          <w:divBdr>
            <w:top w:val="none" w:sz="0" w:space="0" w:color="auto"/>
            <w:left w:val="none" w:sz="0" w:space="0" w:color="auto"/>
            <w:bottom w:val="none" w:sz="0" w:space="0" w:color="auto"/>
            <w:right w:val="none" w:sz="0" w:space="0" w:color="auto"/>
          </w:divBdr>
        </w:div>
        <w:div w:id="1277057468">
          <w:marLeft w:val="0"/>
          <w:marRight w:val="0"/>
          <w:marTop w:val="0"/>
          <w:marBottom w:val="0"/>
          <w:divBdr>
            <w:top w:val="none" w:sz="0" w:space="0" w:color="auto"/>
            <w:left w:val="none" w:sz="0" w:space="0" w:color="auto"/>
            <w:bottom w:val="none" w:sz="0" w:space="0" w:color="auto"/>
            <w:right w:val="none" w:sz="0" w:space="0" w:color="auto"/>
          </w:divBdr>
        </w:div>
        <w:div w:id="441648704">
          <w:marLeft w:val="0"/>
          <w:marRight w:val="0"/>
          <w:marTop w:val="0"/>
          <w:marBottom w:val="0"/>
          <w:divBdr>
            <w:top w:val="none" w:sz="0" w:space="0" w:color="auto"/>
            <w:left w:val="none" w:sz="0" w:space="0" w:color="auto"/>
            <w:bottom w:val="none" w:sz="0" w:space="0" w:color="auto"/>
            <w:right w:val="none" w:sz="0" w:space="0" w:color="auto"/>
          </w:divBdr>
        </w:div>
        <w:div w:id="1468543835">
          <w:marLeft w:val="0"/>
          <w:marRight w:val="0"/>
          <w:marTop w:val="0"/>
          <w:marBottom w:val="0"/>
          <w:divBdr>
            <w:top w:val="none" w:sz="0" w:space="0" w:color="auto"/>
            <w:left w:val="none" w:sz="0" w:space="0" w:color="auto"/>
            <w:bottom w:val="none" w:sz="0" w:space="0" w:color="auto"/>
            <w:right w:val="none" w:sz="0" w:space="0" w:color="auto"/>
          </w:divBdr>
        </w:div>
        <w:div w:id="816537322">
          <w:marLeft w:val="0"/>
          <w:marRight w:val="0"/>
          <w:marTop w:val="0"/>
          <w:marBottom w:val="0"/>
          <w:divBdr>
            <w:top w:val="none" w:sz="0" w:space="0" w:color="auto"/>
            <w:left w:val="none" w:sz="0" w:space="0" w:color="auto"/>
            <w:bottom w:val="none" w:sz="0" w:space="0" w:color="auto"/>
            <w:right w:val="none" w:sz="0" w:space="0" w:color="auto"/>
          </w:divBdr>
        </w:div>
        <w:div w:id="1645962886">
          <w:marLeft w:val="0"/>
          <w:marRight w:val="0"/>
          <w:marTop w:val="0"/>
          <w:marBottom w:val="0"/>
          <w:divBdr>
            <w:top w:val="none" w:sz="0" w:space="0" w:color="auto"/>
            <w:left w:val="none" w:sz="0" w:space="0" w:color="auto"/>
            <w:bottom w:val="none" w:sz="0" w:space="0" w:color="auto"/>
            <w:right w:val="none" w:sz="0" w:space="0" w:color="auto"/>
          </w:divBdr>
        </w:div>
        <w:div w:id="121551021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95d62-2c8f-4aba-843b-ecc3b1c71c98" xsi:nil="true"/>
    <lcf76f155ced4ddcb4097134ff3c332f xmlns="2b6f478f-fd3a-4a18-a3de-03858cb6e6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F5F1EE0B0F9A4CAE58AB3F5A6B4076" ma:contentTypeVersion="17" ma:contentTypeDescription="Create a new document." ma:contentTypeScope="" ma:versionID="a5c02080bfa8fde4f891d4990f13d275">
  <xsd:schema xmlns:xsd="http://www.w3.org/2001/XMLSchema" xmlns:xs="http://www.w3.org/2001/XMLSchema" xmlns:p="http://schemas.microsoft.com/office/2006/metadata/properties" xmlns:ns2="1aa95d62-2c8f-4aba-843b-ecc3b1c71c98" xmlns:ns3="2b6f478f-fd3a-4a18-a3de-03858cb6e699" targetNamespace="http://schemas.microsoft.com/office/2006/metadata/properties" ma:root="true" ma:fieldsID="b64cb86c58cfd64b5f44a0f9d281ac92" ns2:_="" ns3:_="">
    <xsd:import namespace="1aa95d62-2c8f-4aba-843b-ecc3b1c71c98"/>
    <xsd:import namespace="2b6f478f-fd3a-4a18-a3de-03858cb6e6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95d62-2c8f-4aba-843b-ecc3b1c71c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4763e6-2e7e-4f8b-b7c9-4e9818910527}" ma:internalName="TaxCatchAll" ma:showField="CatchAllData" ma:web="1aa95d62-2c8f-4aba-843b-ecc3b1c71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6f478f-fd3a-4a18-a3de-03858cb6e6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574e5c-686d-40b0-bc31-345906db0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97D1C-CEF2-4AA4-96CA-799661B7C092}">
  <ds:schemaRefs>
    <ds:schemaRef ds:uri="http://schemas.microsoft.com/office/2006/metadata/properties"/>
    <ds:schemaRef ds:uri="http://schemas.microsoft.com/office/infopath/2007/PartnerControls"/>
    <ds:schemaRef ds:uri="1aa95d62-2c8f-4aba-843b-ecc3b1c71c98"/>
    <ds:schemaRef ds:uri="2b6f478f-fd3a-4a18-a3de-03858cb6e699"/>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2BA485B7-8A96-4D5D-AB3E-865F13CECC21}">
  <ds:schemaRefs>
    <ds:schemaRef ds:uri="http://schemas.microsoft.com/sharepoint/v3/contenttype/forms"/>
  </ds:schemaRefs>
</ds:datastoreItem>
</file>

<file path=customXml/itemProps4.xml><?xml version="1.0" encoding="utf-8"?>
<ds:datastoreItem xmlns:ds="http://schemas.openxmlformats.org/officeDocument/2006/customXml" ds:itemID="{E5D71A70-7F91-44C4-BD74-FF0CF2171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95d62-2c8f-4aba-843b-ecc3b1c71c98"/>
    <ds:schemaRef ds:uri="2b6f478f-fd3a-4a18-a3de-03858cb6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4841</Characters>
  <Application>Microsoft Office Word</Application>
  <DocSecurity>0</DocSecurity>
  <Lines>268</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von Borstel</dc:creator>
  <cp:keywords/>
  <dc:description>generated by python-docx</dc:description>
  <cp:lastModifiedBy>Gregor von Borstel</cp:lastModifiedBy>
  <cp:revision>6</cp:revision>
  <cp:lastPrinted>2025-04-08T06:46:00Z</cp:lastPrinted>
  <dcterms:created xsi:type="dcterms:W3CDTF">2026-02-06T13:15:00Z</dcterms:created>
  <dcterms:modified xsi:type="dcterms:W3CDTF">2026-02-09T18:18:00Z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0x010100DEF5F1EE0B0F9A4CAE58AB3F5A6B4076</vt:lpwstr>
  </property>
  <property fmtid="{D5CDD505-2E9C-101B-9397-08002B2CF9AE}" pid="3" name="MediaServiceImageTags">
    <vt:lpwstr/>
  </property>
</Properties>
</file>